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A5F" w:rsidRPr="00521973" w:rsidRDefault="006647C2" w:rsidP="00521973">
      <w:pPr>
        <w:pStyle w:val="NoSpacing"/>
        <w:rPr>
          <w:rFonts w:ascii="Arial" w:hAnsi="Arial" w:cs="Arial"/>
          <w:szCs w:val="22"/>
        </w:rPr>
      </w:pPr>
      <w:r w:rsidRPr="00521973">
        <w:rPr>
          <w:rFonts w:ascii="Arial" w:hAnsi="Arial" w:cs="Arial"/>
          <w:noProof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0081D36" wp14:editId="32559B47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108825" cy="241935"/>
                <wp:effectExtent l="0" t="0" r="3175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8825" cy="2419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000" w:type="pct"/>
                              <w:jc w:val="center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200"/>
                            </w:tblGrid>
                            <w:tr w:rsidR="00E11907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F4B29B" w:themeFill="accent1" w:themeFillTint="66"/>
                                  <w:vAlign w:val="center"/>
                                </w:tcPr>
                                <w:p w:rsidR="00E11907" w:rsidRDefault="00E11907">
                                  <w:pPr>
                                    <w:pStyle w:val="NoSpacing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E11907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D34817" w:themeFill="accent1"/>
                                  <w:vAlign w:val="center"/>
                                </w:tcPr>
                                <w:p w:rsidR="00E11907" w:rsidRDefault="00E11907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11907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918485" w:themeFill="accent5"/>
                                  <w:vAlign w:val="center"/>
                                </w:tcPr>
                                <w:p w:rsidR="00E11907" w:rsidRDefault="00E11907">
                                  <w:pPr>
                                    <w:pStyle w:val="NoSpacing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11907" w:rsidRDefault="00E11907">
                            <w:pPr>
                              <w:spacing w:after="0" w:line="14" w:lineRule="exact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91500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81D36" id="Rectangle 4" o:spid="_x0000_s1026" style="position:absolute;margin-left:0;margin-top:0;width:559.75pt;height:19.05pt;z-index:251658240;visibility:visible;mso-wrap-style:square;mso-width-percent:915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915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" o:allowincell="f" filled="f" stroked="f">
                <v:textbox style="mso-fit-shape-to-text:t" inset="0,0,0,0">
                  <w:txbxContent>
                    <w:tbl>
                      <w:tblPr>
                        <w:tblW w:w="5000" w:type="pct"/>
                        <w:jc w:val="center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200"/>
                      </w:tblGrid>
                      <w:tr w:rsidR="00E11907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F4B29B" w:themeFill="accent1" w:themeFillTint="66"/>
                            <w:vAlign w:val="center"/>
                          </w:tcPr>
                          <w:p w:rsidR="00E11907" w:rsidRDefault="00E11907">
                            <w:pPr>
                              <w:pStyle w:val="NoSpacing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E11907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D34817" w:themeFill="accent1"/>
                            <w:vAlign w:val="center"/>
                          </w:tcPr>
                          <w:p w:rsidR="00E11907" w:rsidRDefault="00E11907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11907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918485" w:themeFill="accent5"/>
                            <w:vAlign w:val="center"/>
                          </w:tcPr>
                          <w:p w:rsidR="00E11907" w:rsidRDefault="00E11907">
                            <w:pPr>
                              <w:pStyle w:val="NoSpacing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</w:tbl>
                    <w:p w:rsidR="00E11907" w:rsidRDefault="00E11907">
                      <w:pPr>
                        <w:spacing w:after="0" w:line="14" w:lineRule="exact"/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C0AA4">
        <w:rPr>
          <w:rFonts w:ascii="Arial" w:hAnsi="Arial" w:cs="Arial"/>
          <w:szCs w:val="22"/>
        </w:rPr>
        <w:t xml:space="preserve"> b</w:t>
      </w:r>
    </w:p>
    <w:tbl>
      <w:tblPr>
        <w:tblW w:w="11196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526"/>
        <w:gridCol w:w="18"/>
        <w:gridCol w:w="3491"/>
        <w:gridCol w:w="18"/>
        <w:gridCol w:w="1242"/>
        <w:gridCol w:w="18"/>
        <w:gridCol w:w="2883"/>
      </w:tblGrid>
      <w:tr w:rsidR="006647C2" w:rsidRPr="00383470" w:rsidTr="001B0B43">
        <w:trPr>
          <w:trHeight w:val="490"/>
        </w:trPr>
        <w:tc>
          <w:tcPr>
            <w:tcW w:w="11196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4E09" w:rsidRPr="008D4E09" w:rsidRDefault="00E17543" w:rsidP="00E17543">
            <w:pPr>
              <w:pStyle w:val="NoSpacing"/>
              <w:rPr>
                <w:rFonts w:ascii="Arial" w:hAnsi="Arial" w:cs="Arial"/>
                <w:sz w:val="40"/>
                <w:szCs w:val="22"/>
                <w:lang w:val="es-PR" w:eastAsia="en-US" w:bidi="ar-SA"/>
              </w:rPr>
            </w:pPr>
            <w:r w:rsidRPr="008D4E09">
              <w:rPr>
                <w:rFonts w:ascii="Arial" w:hAnsi="Arial" w:cs="Arial"/>
                <w:noProof/>
                <w:sz w:val="28"/>
                <w:szCs w:val="22"/>
                <w:lang w:eastAsia="en-US" w:bidi="ar-SA"/>
              </w:rPr>
              <w:drawing>
                <wp:anchor distT="0" distB="0" distL="114300" distR="114300" simplePos="0" relativeHeight="251660288" behindDoc="0" locked="0" layoutInCell="1" allowOverlap="1" wp14:anchorId="4FAC6748" wp14:editId="24032720">
                  <wp:simplePos x="0" y="0"/>
                  <wp:positionH relativeFrom="column">
                    <wp:posOffset>5206365</wp:posOffset>
                  </wp:positionH>
                  <wp:positionV relativeFrom="paragraph">
                    <wp:posOffset>-24765</wp:posOffset>
                  </wp:positionV>
                  <wp:extent cx="914400" cy="723900"/>
                  <wp:effectExtent l="0" t="0" r="0" b="0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4E09">
              <w:rPr>
                <w:rFonts w:ascii="Arial" w:hAnsi="Arial" w:cs="Arial"/>
                <w:sz w:val="40"/>
                <w:szCs w:val="22"/>
                <w:lang w:val="es-PR" w:eastAsia="en-US" w:bidi="ar-SA"/>
              </w:rPr>
              <w:t xml:space="preserve">Guía Interna  </w:t>
            </w:r>
          </w:p>
          <w:p w:rsidR="00E17543" w:rsidRPr="008D4E09" w:rsidRDefault="00E17543" w:rsidP="00E17543">
            <w:pPr>
              <w:pStyle w:val="NoSpacing"/>
              <w:rPr>
                <w:rFonts w:ascii="Arial" w:hAnsi="Arial" w:cs="Arial"/>
                <w:sz w:val="40"/>
                <w:szCs w:val="22"/>
                <w:lang w:val="es-PR" w:eastAsia="en-US" w:bidi="ar-SA"/>
              </w:rPr>
            </w:pPr>
            <w:r w:rsidRPr="008D4E09">
              <w:rPr>
                <w:rFonts w:ascii="Arial" w:hAnsi="Arial" w:cs="Arial"/>
                <w:sz w:val="40"/>
                <w:szCs w:val="22"/>
                <w:lang w:val="es-PR" w:eastAsia="en-US" w:bidi="ar-SA"/>
              </w:rPr>
              <w:t>Decanato de Estudiantes</w:t>
            </w:r>
          </w:p>
          <w:p w:rsidR="00E17543" w:rsidRPr="00521973" w:rsidRDefault="00E17543" w:rsidP="008D4E09">
            <w:pPr>
              <w:pStyle w:val="NoSpacing"/>
              <w:rPr>
                <w:rFonts w:ascii="Arial" w:hAnsi="Arial" w:cs="Arial"/>
                <w:szCs w:val="22"/>
                <w:lang w:val="es-PR" w:eastAsia="en-US" w:bidi="ar-SA"/>
              </w:rPr>
            </w:pPr>
          </w:p>
        </w:tc>
      </w:tr>
      <w:tr w:rsidR="00E17543" w:rsidRPr="00383470" w:rsidTr="001B0B43">
        <w:trPr>
          <w:trHeight w:val="490"/>
        </w:trPr>
        <w:tc>
          <w:tcPr>
            <w:tcW w:w="11196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17543" w:rsidRDefault="00E17543" w:rsidP="00521973">
            <w:pPr>
              <w:pStyle w:val="NoSpacing"/>
              <w:rPr>
                <w:rFonts w:ascii="Arial" w:hAnsi="Arial" w:cs="Arial"/>
                <w:szCs w:val="22"/>
                <w:lang w:val="es-PR" w:eastAsia="en-US" w:bidi="ar-SA"/>
              </w:rPr>
            </w:pPr>
          </w:p>
        </w:tc>
      </w:tr>
      <w:tr w:rsidR="006647C2" w:rsidRPr="00383470" w:rsidTr="001B0B43">
        <w:trPr>
          <w:trHeight w:val="490"/>
        </w:trPr>
        <w:tc>
          <w:tcPr>
            <w:tcW w:w="11196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647C2" w:rsidRPr="00521973" w:rsidRDefault="006647C2" w:rsidP="00521973">
            <w:pPr>
              <w:pStyle w:val="NoSpacing"/>
              <w:rPr>
                <w:rFonts w:ascii="Arial" w:hAnsi="Arial" w:cs="Arial"/>
                <w:szCs w:val="22"/>
                <w:lang w:val="es-PR" w:eastAsia="en-US" w:bidi="ar-SA"/>
              </w:rPr>
            </w:pPr>
          </w:p>
        </w:tc>
      </w:tr>
      <w:tr w:rsidR="00917D99" w:rsidRPr="00436A49" w:rsidTr="001B0B43">
        <w:trPr>
          <w:trHeight w:val="360"/>
        </w:trPr>
        <w:tc>
          <w:tcPr>
            <w:tcW w:w="111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E56FBE" w:rsidRPr="00F700F0" w:rsidRDefault="00E56FBE" w:rsidP="00917D99">
            <w:pPr>
              <w:pStyle w:val="NoSpacing"/>
              <w:jc w:val="center"/>
              <w:rPr>
                <w:rFonts w:ascii="Arial" w:hAnsi="Arial" w:cs="Arial"/>
                <w:b/>
                <w:lang w:val="es-PR"/>
              </w:rPr>
            </w:pPr>
          </w:p>
          <w:p w:rsidR="00917D99" w:rsidRPr="00F700F0" w:rsidRDefault="00917D99" w:rsidP="00917D99">
            <w:pPr>
              <w:pStyle w:val="NoSpacing"/>
              <w:jc w:val="center"/>
              <w:rPr>
                <w:rFonts w:ascii="Arial" w:hAnsi="Arial" w:cs="Arial"/>
                <w:b/>
                <w:lang w:val="es-PR"/>
              </w:rPr>
            </w:pPr>
            <w:r w:rsidRPr="00F700F0">
              <w:rPr>
                <w:rFonts w:ascii="Arial" w:hAnsi="Arial" w:cs="Arial"/>
                <w:b/>
                <w:lang w:val="es-PR"/>
              </w:rPr>
              <w:t>Oficina Decana de Estudiantes</w:t>
            </w:r>
            <w:r w:rsidR="00F700F0" w:rsidRPr="00F700F0">
              <w:rPr>
                <w:rFonts w:ascii="Arial" w:hAnsi="Arial" w:cs="Arial"/>
                <w:b/>
                <w:lang w:val="es-PR"/>
              </w:rPr>
              <w:t xml:space="preserve"> (</w:t>
            </w:r>
            <w:hyperlink r:id="rId10" w:history="1">
              <w:r w:rsidR="00F700F0" w:rsidRPr="00F700F0">
                <w:rPr>
                  <w:rStyle w:val="Hyperlink"/>
                  <w:rFonts w:ascii="Arial" w:hAnsi="Arial" w:cs="Arial"/>
                  <w:b/>
                  <w:color w:val="0000FF"/>
                  <w:lang w:val="es-PR"/>
                </w:rPr>
                <w:t>decantoestudiantes.rp@upr.edu</w:t>
              </w:r>
            </w:hyperlink>
            <w:r w:rsidR="00F700F0">
              <w:rPr>
                <w:rFonts w:ascii="Arial" w:hAnsi="Arial" w:cs="Arial"/>
                <w:b/>
                <w:lang w:val="es-PR"/>
              </w:rPr>
              <w:t xml:space="preserve">) </w:t>
            </w:r>
          </w:p>
        </w:tc>
      </w:tr>
      <w:tr w:rsidR="000B19C5" w:rsidRPr="006F4BF3" w:rsidTr="001765EA">
        <w:trPr>
          <w:trHeight w:val="36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9C5" w:rsidRPr="00FF1B76" w:rsidRDefault="0071709D" w:rsidP="00025437">
            <w:pPr>
              <w:pStyle w:val="NoSpacing"/>
              <w:rPr>
                <w:rFonts w:ascii="Arial" w:hAnsi="Arial" w:cs="Arial"/>
                <w:szCs w:val="22"/>
                <w:lang w:val="es-PR" w:eastAsia="en-US" w:bidi="ar-SA"/>
              </w:rPr>
            </w:pPr>
            <w:r>
              <w:rPr>
                <w:rFonts w:ascii="Arial" w:hAnsi="Arial" w:cs="Arial"/>
                <w:szCs w:val="22"/>
                <w:lang w:val="es-PR" w:eastAsia="en-US" w:bidi="ar-SA"/>
              </w:rPr>
              <w:t>Jesús Colón Santiago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9D" w:rsidRDefault="0071709D" w:rsidP="000B714D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  <w:r>
              <w:rPr>
                <w:rFonts w:ascii="Arial" w:hAnsi="Arial" w:cs="Arial"/>
                <w:szCs w:val="22"/>
                <w:lang w:val="es-PR" w:eastAsia="en-US" w:bidi="ar-SA"/>
              </w:rPr>
              <w:t>Recepción</w:t>
            </w:r>
          </w:p>
          <w:p w:rsidR="000B19C5" w:rsidRPr="006F4BF3" w:rsidRDefault="0071709D" w:rsidP="000B714D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  <w:r>
              <w:rPr>
                <w:rFonts w:ascii="Arial" w:hAnsi="Arial" w:cs="Arial"/>
                <w:szCs w:val="22"/>
                <w:lang w:val="es-PR" w:eastAsia="en-US" w:bidi="ar-SA"/>
              </w:rPr>
              <w:t>Asistente Administrativo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C5" w:rsidRPr="006F4BF3" w:rsidRDefault="000B19C5" w:rsidP="00F7117B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  <w:r w:rsidRPr="006F4BF3">
              <w:rPr>
                <w:rFonts w:ascii="Arial" w:hAnsi="Arial" w:cs="Arial"/>
                <w:szCs w:val="22"/>
                <w:lang w:val="es-PR" w:eastAsia="en-US" w:bidi="ar-SA"/>
              </w:rPr>
              <w:t>86000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9C5" w:rsidRPr="0071709D" w:rsidRDefault="00900E9A" w:rsidP="00521973">
            <w:pPr>
              <w:pStyle w:val="NoSpacing"/>
              <w:rPr>
                <w:rFonts w:ascii="Arial" w:hAnsi="Arial" w:cs="Arial"/>
                <w:color w:val="0000FF"/>
                <w:szCs w:val="22"/>
                <w:lang w:val="es-PR"/>
              </w:rPr>
            </w:pPr>
            <w:hyperlink r:id="rId11" w:history="1">
              <w:r w:rsidR="0071709D" w:rsidRPr="0071709D">
                <w:rPr>
                  <w:rStyle w:val="Hyperlink"/>
                  <w:rFonts w:ascii="Arial" w:hAnsi="Arial" w:cs="Arial"/>
                  <w:color w:val="0000FF"/>
                  <w:szCs w:val="22"/>
                </w:rPr>
                <w:t>j</w:t>
              </w:r>
              <w:r w:rsidR="0071709D" w:rsidRPr="0071709D">
                <w:rPr>
                  <w:rStyle w:val="Hyperlink"/>
                  <w:rFonts w:ascii="Arial" w:hAnsi="Arial" w:cs="Arial"/>
                  <w:color w:val="0000FF"/>
                  <w:szCs w:val="22"/>
                  <w:lang w:val="es-PR"/>
                </w:rPr>
                <w:t>esus.colon5@upr.edu</w:t>
              </w:r>
            </w:hyperlink>
            <w:r w:rsidR="0071709D" w:rsidRPr="0071709D">
              <w:rPr>
                <w:rFonts w:ascii="Arial" w:hAnsi="Arial" w:cs="Arial"/>
                <w:color w:val="0000FF"/>
                <w:szCs w:val="22"/>
                <w:lang w:val="es-PR"/>
              </w:rPr>
              <w:t xml:space="preserve"> </w:t>
            </w:r>
          </w:p>
        </w:tc>
      </w:tr>
      <w:tr w:rsidR="00CF099E" w:rsidRPr="007829B6" w:rsidTr="001765EA">
        <w:trPr>
          <w:trHeight w:val="36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C2" w:rsidRPr="000B19C5" w:rsidRDefault="000B19C5" w:rsidP="007829B6">
            <w:pPr>
              <w:pStyle w:val="NoSpacing"/>
              <w:rPr>
                <w:rFonts w:ascii="Arial" w:hAnsi="Arial" w:cs="Arial"/>
                <w:szCs w:val="22"/>
                <w:lang w:val="es-PR" w:eastAsia="en-US" w:bidi="ar-SA"/>
              </w:rPr>
            </w:pPr>
            <w:r w:rsidRPr="000B19C5">
              <w:rPr>
                <w:rFonts w:ascii="Arial" w:hAnsi="Arial" w:cs="Arial"/>
                <w:szCs w:val="22"/>
                <w:lang w:val="es-PR" w:eastAsia="en-US" w:bidi="ar-SA"/>
              </w:rPr>
              <w:t xml:space="preserve">Dra. </w:t>
            </w:r>
            <w:r w:rsidR="007829B6">
              <w:rPr>
                <w:rFonts w:ascii="Arial" w:hAnsi="Arial" w:cs="Arial"/>
                <w:szCs w:val="22"/>
                <w:lang w:val="es-PR" w:eastAsia="en-US" w:bidi="ar-SA"/>
              </w:rPr>
              <w:t>Gloria Díaz Urbina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C2" w:rsidRPr="000B19C5" w:rsidRDefault="006647C2" w:rsidP="00426F7A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  <w:r w:rsidRPr="000B19C5">
              <w:rPr>
                <w:rFonts w:ascii="Arial" w:hAnsi="Arial" w:cs="Arial"/>
                <w:szCs w:val="22"/>
                <w:lang w:val="es-PR" w:eastAsia="en-US" w:bidi="ar-SA"/>
              </w:rPr>
              <w:t>Decana de Estudiantes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54" w:rsidRPr="000B19C5" w:rsidRDefault="00583B54" w:rsidP="00F7117B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  <w:r>
              <w:rPr>
                <w:rFonts w:ascii="Arial" w:hAnsi="Arial" w:cs="Arial"/>
                <w:szCs w:val="22"/>
                <w:lang w:val="es-PR" w:eastAsia="en-US" w:bidi="ar-SA"/>
              </w:rPr>
              <w:t>86099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C2" w:rsidRPr="00F86E6B" w:rsidRDefault="00900E9A" w:rsidP="007829B6">
            <w:pPr>
              <w:pStyle w:val="NoSpacing"/>
              <w:rPr>
                <w:rFonts w:ascii="Arial" w:hAnsi="Arial" w:cs="Arial"/>
                <w:color w:val="0000FF"/>
                <w:szCs w:val="22"/>
                <w:u w:val="single"/>
                <w:lang w:val="es-PR" w:eastAsia="en-US" w:bidi="ar-SA"/>
              </w:rPr>
            </w:pPr>
            <w:hyperlink r:id="rId12" w:history="1">
              <w:r w:rsidR="007829B6" w:rsidRPr="00F86E6B">
                <w:rPr>
                  <w:rStyle w:val="Hyperlink"/>
                  <w:rFonts w:ascii="Arial" w:hAnsi="Arial" w:cs="Arial"/>
                  <w:color w:val="0000FF"/>
                  <w:szCs w:val="22"/>
                  <w:lang w:val="es-PR" w:eastAsia="en-US" w:bidi="ar-SA"/>
                </w:rPr>
                <w:t>gloria.diaz5@upr.edu</w:t>
              </w:r>
            </w:hyperlink>
            <w:r w:rsidR="0071709D">
              <w:rPr>
                <w:rFonts w:ascii="Arial" w:hAnsi="Arial" w:cs="Arial"/>
                <w:color w:val="0000FF"/>
                <w:szCs w:val="22"/>
                <w:u w:val="single"/>
                <w:lang w:val="es-PR" w:eastAsia="en-US" w:bidi="ar-SA"/>
              </w:rPr>
              <w:t>j</w:t>
            </w:r>
          </w:p>
        </w:tc>
      </w:tr>
      <w:tr w:rsidR="006B69F4" w:rsidRPr="00521973" w:rsidTr="001765EA">
        <w:trPr>
          <w:trHeight w:val="36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E15" w:rsidRPr="00223C93" w:rsidRDefault="006B69F4" w:rsidP="00521973">
            <w:pPr>
              <w:pStyle w:val="NoSpacing"/>
              <w:rPr>
                <w:rFonts w:ascii="Arial" w:hAnsi="Arial" w:cs="Arial"/>
                <w:szCs w:val="22"/>
                <w:lang w:val="es-PR" w:eastAsia="en-US" w:bidi="ar-SA"/>
              </w:rPr>
            </w:pPr>
            <w:r w:rsidRPr="00223C93">
              <w:rPr>
                <w:rFonts w:ascii="Arial" w:hAnsi="Arial" w:cs="Arial"/>
                <w:szCs w:val="22"/>
                <w:lang w:val="es-PR" w:eastAsia="en-US" w:bidi="ar-SA"/>
              </w:rPr>
              <w:t>Sandra Pagán</w:t>
            </w:r>
            <w:r w:rsidR="00E74E15" w:rsidRPr="00223C93">
              <w:rPr>
                <w:rFonts w:ascii="Arial" w:hAnsi="Arial" w:cs="Arial"/>
                <w:szCs w:val="22"/>
                <w:lang w:val="es-PR" w:eastAsia="en-US" w:bidi="ar-SA"/>
              </w:rPr>
              <w:t xml:space="preserve"> Andino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9F4" w:rsidRPr="00223C93" w:rsidRDefault="0063424A" w:rsidP="001B0B43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  <w:r>
              <w:rPr>
                <w:rFonts w:ascii="Arial" w:hAnsi="Arial" w:cs="Arial"/>
                <w:szCs w:val="22"/>
                <w:lang w:val="es-PR" w:eastAsia="en-US" w:bidi="ar-SA"/>
              </w:rPr>
              <w:t xml:space="preserve">Oficial </w:t>
            </w:r>
            <w:r w:rsidR="006B69F4" w:rsidRPr="00223C93">
              <w:rPr>
                <w:rFonts w:ascii="Arial" w:hAnsi="Arial" w:cs="Arial"/>
                <w:szCs w:val="22"/>
                <w:lang w:val="es-PR" w:eastAsia="en-US" w:bidi="ar-SA"/>
              </w:rPr>
              <w:t>Administrativo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9F4" w:rsidRPr="00223C93" w:rsidRDefault="006B69F4" w:rsidP="00F7117B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  <w:r w:rsidRPr="00223C93">
              <w:rPr>
                <w:rFonts w:ascii="Arial" w:hAnsi="Arial" w:cs="Arial"/>
                <w:szCs w:val="22"/>
                <w:lang w:val="es-PR" w:eastAsia="en-US" w:bidi="ar-SA"/>
              </w:rPr>
              <w:t>86003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9F4" w:rsidRPr="006B69F4" w:rsidRDefault="00900E9A" w:rsidP="00521973">
            <w:pPr>
              <w:pStyle w:val="NoSpacing"/>
              <w:rPr>
                <w:rFonts w:ascii="Arial" w:hAnsi="Arial" w:cs="Arial"/>
                <w:lang w:val="es-PR"/>
              </w:rPr>
            </w:pPr>
            <w:hyperlink r:id="rId13" w:history="1">
              <w:r w:rsidR="00071A5B" w:rsidRPr="00071A5B">
                <w:rPr>
                  <w:rStyle w:val="Hyperlink"/>
                  <w:rFonts w:ascii="Arial" w:hAnsi="Arial" w:cs="Arial"/>
                  <w:color w:val="0000FF"/>
                </w:rPr>
                <w:t>sandra.pagan@</w:t>
              </w:r>
              <w:r w:rsidR="00071A5B" w:rsidRPr="00071A5B">
                <w:rPr>
                  <w:rStyle w:val="Hyperlink"/>
                  <w:rFonts w:ascii="Arial" w:hAnsi="Arial" w:cs="Arial"/>
                  <w:color w:val="0000FF"/>
                  <w:lang w:val="es-PR"/>
                </w:rPr>
                <w:t>upr.edu</w:t>
              </w:r>
            </w:hyperlink>
          </w:p>
        </w:tc>
      </w:tr>
      <w:tr w:rsidR="00917D99" w:rsidRPr="0055252A" w:rsidTr="001B0B43">
        <w:trPr>
          <w:trHeight w:val="360"/>
        </w:trPr>
        <w:tc>
          <w:tcPr>
            <w:tcW w:w="11196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917D99" w:rsidRPr="00917D99" w:rsidRDefault="00917D99" w:rsidP="00917D99">
            <w:pPr>
              <w:pStyle w:val="NoSpacing"/>
              <w:jc w:val="center"/>
              <w:rPr>
                <w:rFonts w:ascii="Arial" w:hAnsi="Arial" w:cs="Arial"/>
                <w:b/>
                <w:lang w:val="es-PR"/>
              </w:rPr>
            </w:pPr>
            <w:r>
              <w:rPr>
                <w:rFonts w:ascii="Arial" w:hAnsi="Arial" w:cs="Arial"/>
                <w:b/>
                <w:lang w:val="es-PR"/>
              </w:rPr>
              <w:t>Decanato Asociado</w:t>
            </w:r>
          </w:p>
        </w:tc>
      </w:tr>
      <w:tr w:rsidR="00917D99" w:rsidRPr="005B5B6C" w:rsidTr="001B0B43">
        <w:trPr>
          <w:trHeight w:val="360"/>
        </w:trPr>
        <w:tc>
          <w:tcPr>
            <w:tcW w:w="111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tbl>
            <w:tblPr>
              <w:tblW w:w="12352" w:type="dxa"/>
              <w:tblLayout w:type="fixed"/>
              <w:tblLook w:val="04A0" w:firstRow="1" w:lastRow="0" w:firstColumn="1" w:lastColumn="0" w:noHBand="0" w:noVBand="1"/>
            </w:tblPr>
            <w:tblGrid>
              <w:gridCol w:w="3998"/>
              <w:gridCol w:w="3302"/>
              <w:gridCol w:w="1260"/>
              <w:gridCol w:w="3792"/>
            </w:tblGrid>
            <w:tr w:rsidR="00917D99" w:rsidRPr="0055252A" w:rsidTr="00A579BA">
              <w:trPr>
                <w:trHeight w:val="230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7D99" w:rsidRPr="00A37E27" w:rsidRDefault="000B19C5" w:rsidP="00917D99">
                  <w:pPr>
                    <w:pStyle w:val="NoSpacing"/>
                    <w:rPr>
                      <w:rFonts w:ascii="Arial" w:hAnsi="Arial" w:cs="Arial"/>
                      <w:szCs w:val="22"/>
                      <w:lang w:val="es-ES" w:eastAsia="en-US" w:bidi="ar-SA"/>
                    </w:rPr>
                  </w:pPr>
                  <w:r>
                    <w:rPr>
                      <w:rFonts w:ascii="Arial" w:hAnsi="Arial" w:cs="Arial"/>
                      <w:szCs w:val="22"/>
                      <w:lang w:val="es-ES" w:eastAsia="en-US" w:bidi="ar-SA"/>
                    </w:rPr>
                    <w:t xml:space="preserve">Dra. </w:t>
                  </w:r>
                  <w:r w:rsidR="005B5B6C">
                    <w:rPr>
                      <w:rFonts w:ascii="Arial" w:hAnsi="Arial" w:cs="Arial"/>
                      <w:szCs w:val="22"/>
                      <w:lang w:val="es-ES" w:eastAsia="en-US" w:bidi="ar-SA"/>
                    </w:rPr>
                    <w:t>Marilú Pérez</w:t>
                  </w:r>
                  <w:r w:rsidR="000B714D">
                    <w:rPr>
                      <w:rFonts w:ascii="Arial" w:hAnsi="Arial" w:cs="Arial"/>
                      <w:szCs w:val="22"/>
                      <w:lang w:val="es-ES" w:eastAsia="en-US" w:bidi="ar-SA"/>
                    </w:rPr>
                    <w:t xml:space="preserve"> Hernández</w:t>
                  </w:r>
                </w:p>
              </w:tc>
              <w:tc>
                <w:tcPr>
                  <w:tcW w:w="3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7D99" w:rsidRPr="00A37E27" w:rsidRDefault="001B0B43" w:rsidP="001B0B43">
                  <w:pPr>
                    <w:pStyle w:val="NoSpacing"/>
                    <w:jc w:val="center"/>
                    <w:rPr>
                      <w:rFonts w:ascii="Arial" w:hAnsi="Arial" w:cs="Arial"/>
                      <w:szCs w:val="22"/>
                      <w:lang w:val="es-ES" w:eastAsia="en-US" w:bidi="ar-SA"/>
                    </w:rPr>
                  </w:pPr>
                  <w:r>
                    <w:rPr>
                      <w:rFonts w:ascii="Arial" w:hAnsi="Arial" w:cs="Arial"/>
                      <w:szCs w:val="22"/>
                      <w:lang w:val="es-ES" w:eastAsia="en-US" w:bidi="ar-SA"/>
                    </w:rPr>
                    <w:t>Decana Asociada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D99" w:rsidRPr="00A37E27" w:rsidRDefault="00F0685B" w:rsidP="00F7117B">
                  <w:pPr>
                    <w:pStyle w:val="NoSpacing"/>
                    <w:jc w:val="center"/>
                    <w:rPr>
                      <w:rFonts w:ascii="Arial" w:hAnsi="Arial" w:cs="Arial"/>
                      <w:szCs w:val="22"/>
                      <w:lang w:val="es-ES" w:eastAsia="en-US" w:bidi="ar-SA"/>
                    </w:rPr>
                  </w:pPr>
                  <w:r>
                    <w:rPr>
                      <w:rFonts w:ascii="Arial" w:hAnsi="Arial" w:cs="Arial"/>
                      <w:szCs w:val="22"/>
                      <w:lang w:val="es-ES" w:eastAsia="en-US" w:bidi="ar-SA"/>
                    </w:rPr>
                    <w:t>86097</w:t>
                  </w:r>
                </w:p>
              </w:tc>
              <w:tc>
                <w:tcPr>
                  <w:tcW w:w="3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7D99" w:rsidRPr="00A37E27" w:rsidRDefault="007E4EBA" w:rsidP="00917D99">
                  <w:pPr>
                    <w:pStyle w:val="NoSpacing"/>
                    <w:rPr>
                      <w:rFonts w:ascii="Arial" w:hAnsi="Arial" w:cs="Arial"/>
                      <w:color w:val="0000FF"/>
                      <w:szCs w:val="22"/>
                      <w:u w:val="single"/>
                      <w:lang w:val="es-ES" w:eastAsia="en-US" w:bidi="ar-SA"/>
                    </w:rPr>
                  </w:pPr>
                  <w:r>
                    <w:rPr>
                      <w:rFonts w:ascii="Arial" w:hAnsi="Arial" w:cs="Arial"/>
                      <w:color w:val="0000FF"/>
                      <w:szCs w:val="22"/>
                      <w:u w:val="single"/>
                      <w:lang w:val="es-ES" w:eastAsia="en-US" w:bidi="ar-SA"/>
                    </w:rPr>
                    <w:t>marilu.perez1@upr.edu</w:t>
                  </w:r>
                </w:p>
              </w:tc>
            </w:tr>
            <w:tr w:rsidR="00917D99" w:rsidRPr="005B5B6C" w:rsidTr="00A579BA">
              <w:trPr>
                <w:trHeight w:val="342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7D99" w:rsidRPr="00A37E27" w:rsidRDefault="00E97CC3" w:rsidP="00917D99">
                  <w:pPr>
                    <w:pStyle w:val="NoSpacing"/>
                    <w:rPr>
                      <w:rFonts w:ascii="Arial" w:hAnsi="Arial" w:cs="Arial"/>
                      <w:szCs w:val="22"/>
                      <w:lang w:val="es-ES" w:eastAsia="en-US" w:bidi="ar-SA"/>
                    </w:rPr>
                  </w:pPr>
                  <w:r>
                    <w:rPr>
                      <w:rFonts w:ascii="Arial" w:hAnsi="Arial" w:cs="Arial"/>
                      <w:szCs w:val="22"/>
                      <w:lang w:val="es-ES" w:eastAsia="en-US" w:bidi="ar-SA"/>
                    </w:rPr>
                    <w:t>Sheila López Cuevas</w:t>
                  </w:r>
                </w:p>
              </w:tc>
              <w:tc>
                <w:tcPr>
                  <w:tcW w:w="3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7D99" w:rsidRPr="00A37E27" w:rsidRDefault="00917D99" w:rsidP="001B0B43">
                  <w:pPr>
                    <w:pStyle w:val="NoSpacing"/>
                    <w:jc w:val="center"/>
                    <w:rPr>
                      <w:rFonts w:ascii="Arial" w:hAnsi="Arial" w:cs="Arial"/>
                      <w:szCs w:val="22"/>
                      <w:lang w:val="es-ES" w:eastAsia="en-US" w:bidi="ar-SA"/>
                    </w:rPr>
                  </w:pPr>
                  <w:r w:rsidRPr="00A37E27">
                    <w:rPr>
                      <w:rFonts w:ascii="Arial" w:hAnsi="Arial" w:cs="Arial"/>
                      <w:szCs w:val="22"/>
                      <w:lang w:val="es-ES" w:eastAsia="en-US" w:bidi="ar-SA"/>
                    </w:rPr>
                    <w:t>Secretaria Ejecutiva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D99" w:rsidRPr="00A37E27" w:rsidRDefault="00917D99" w:rsidP="00F7117B">
                  <w:pPr>
                    <w:pStyle w:val="NoSpacing"/>
                    <w:jc w:val="center"/>
                    <w:rPr>
                      <w:rFonts w:ascii="Arial" w:hAnsi="Arial" w:cs="Arial"/>
                      <w:szCs w:val="22"/>
                      <w:lang w:val="es-ES" w:eastAsia="en-US" w:bidi="ar-SA"/>
                    </w:rPr>
                  </w:pPr>
                  <w:r w:rsidRPr="00A37E27">
                    <w:rPr>
                      <w:rFonts w:ascii="Arial" w:hAnsi="Arial" w:cs="Arial"/>
                      <w:szCs w:val="22"/>
                      <w:lang w:val="es-ES" w:eastAsia="en-US" w:bidi="ar-SA"/>
                    </w:rPr>
                    <w:t>86004</w:t>
                  </w:r>
                </w:p>
              </w:tc>
              <w:tc>
                <w:tcPr>
                  <w:tcW w:w="3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7D99" w:rsidRPr="00A37E27" w:rsidRDefault="00900E9A" w:rsidP="00917D99">
                  <w:pPr>
                    <w:pStyle w:val="NoSpacing"/>
                    <w:rPr>
                      <w:rFonts w:ascii="Arial" w:hAnsi="Arial" w:cs="Arial"/>
                      <w:color w:val="0000FF"/>
                      <w:szCs w:val="22"/>
                      <w:u w:val="single"/>
                      <w:lang w:val="es-ES" w:eastAsia="en-US" w:bidi="ar-SA"/>
                    </w:rPr>
                  </w:pPr>
                  <w:hyperlink r:id="rId14" w:history="1">
                    <w:r w:rsidR="00E97CC3" w:rsidRPr="00E97CC3">
                      <w:rPr>
                        <w:rStyle w:val="Hyperlink"/>
                        <w:rFonts w:ascii="Arial" w:hAnsi="Arial" w:cs="Arial"/>
                        <w:color w:val="0000FF"/>
                        <w:szCs w:val="22"/>
                        <w:lang w:val="es-ES" w:eastAsia="en-US" w:bidi="ar-SA"/>
                      </w:rPr>
                      <w:t>sheila.lopez3@upr.edu</w:t>
                    </w:r>
                  </w:hyperlink>
                  <w:r w:rsidR="00E97CC3">
                    <w:rPr>
                      <w:rFonts w:ascii="Arial" w:hAnsi="Arial" w:cs="Arial"/>
                      <w:color w:val="0000FF"/>
                      <w:szCs w:val="22"/>
                      <w:u w:val="single"/>
                      <w:lang w:val="es-ES" w:eastAsia="en-US" w:bidi="ar-SA"/>
                    </w:rPr>
                    <w:t xml:space="preserve"> </w:t>
                  </w:r>
                </w:p>
              </w:tc>
            </w:tr>
          </w:tbl>
          <w:p w:rsidR="00917D99" w:rsidRPr="00917D99" w:rsidRDefault="00917D99" w:rsidP="00917D99">
            <w:pPr>
              <w:pStyle w:val="NoSpacing"/>
              <w:jc w:val="center"/>
              <w:rPr>
                <w:rFonts w:ascii="Arial" w:hAnsi="Arial" w:cs="Arial"/>
                <w:b/>
                <w:lang w:val="es-PR"/>
              </w:rPr>
            </w:pPr>
          </w:p>
        </w:tc>
      </w:tr>
      <w:tr w:rsidR="00583B54" w:rsidRPr="00436A49" w:rsidTr="00583B54">
        <w:trPr>
          <w:trHeight w:val="360"/>
        </w:trPr>
        <w:tc>
          <w:tcPr>
            <w:tcW w:w="111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583B54" w:rsidRDefault="00583B54" w:rsidP="00583B54">
            <w:pPr>
              <w:pStyle w:val="NoSpacing"/>
              <w:jc w:val="center"/>
              <w:rPr>
                <w:rFonts w:ascii="Arial" w:hAnsi="Arial" w:cs="Arial"/>
                <w:b/>
                <w:szCs w:val="22"/>
                <w:lang w:val="pt-BR" w:eastAsia="en-US" w:bidi="ar-SA"/>
              </w:rPr>
            </w:pPr>
            <w:r w:rsidRPr="007324CD">
              <w:rPr>
                <w:rFonts w:ascii="Arial" w:hAnsi="Arial" w:cs="Arial"/>
                <w:b/>
                <w:szCs w:val="22"/>
                <w:lang w:val="pt-BR" w:eastAsia="en-US" w:bidi="ar-SA"/>
              </w:rPr>
              <w:t>Decanato Auxiliar de Programa e Iniciativas</w:t>
            </w:r>
            <w:r w:rsidR="00741848">
              <w:rPr>
                <w:rFonts w:ascii="Arial" w:hAnsi="Arial" w:cs="Arial"/>
                <w:b/>
                <w:szCs w:val="22"/>
                <w:lang w:val="pt-BR" w:eastAsia="en-US" w:bidi="ar-SA"/>
              </w:rPr>
              <w:t xml:space="preserve"> /</w:t>
            </w:r>
          </w:p>
          <w:p w:rsidR="00741848" w:rsidRPr="007324CD" w:rsidRDefault="00741848" w:rsidP="00583B54">
            <w:pPr>
              <w:pStyle w:val="NoSpacing"/>
              <w:jc w:val="center"/>
              <w:rPr>
                <w:rFonts w:ascii="Arial" w:hAnsi="Arial" w:cs="Arial"/>
                <w:b/>
                <w:szCs w:val="22"/>
                <w:lang w:val="pt-BR" w:eastAsia="en-US" w:bidi="ar-SA"/>
              </w:rPr>
            </w:pPr>
            <w:r>
              <w:rPr>
                <w:rFonts w:ascii="Arial" w:hAnsi="Arial" w:cs="Arial"/>
                <w:b/>
                <w:szCs w:val="22"/>
                <w:lang w:val="pt-BR" w:eastAsia="en-US" w:bidi="ar-SA"/>
              </w:rPr>
              <w:t>Programa de Reclutamiento Estudiantil</w:t>
            </w:r>
            <w:r w:rsidR="00F700F0">
              <w:rPr>
                <w:rFonts w:ascii="Arial" w:hAnsi="Arial" w:cs="Arial"/>
                <w:b/>
                <w:szCs w:val="22"/>
                <w:lang w:val="pt-BR" w:eastAsia="en-US" w:bidi="ar-SA"/>
              </w:rPr>
              <w:t xml:space="preserve"> </w:t>
            </w:r>
            <w:r w:rsidR="00F700F0" w:rsidRPr="00F700F0">
              <w:rPr>
                <w:rFonts w:ascii="Arial" w:hAnsi="Arial" w:cs="Arial"/>
                <w:b/>
                <w:color w:val="0000FF"/>
                <w:szCs w:val="22"/>
                <w:lang w:val="pt-BR" w:eastAsia="en-US" w:bidi="ar-SA"/>
              </w:rPr>
              <w:t>(reclutamiento.uprrp@upr.edu</w:t>
            </w:r>
            <w:r w:rsidR="00F700F0">
              <w:rPr>
                <w:rFonts w:ascii="Arial" w:hAnsi="Arial" w:cs="Arial"/>
                <w:b/>
                <w:szCs w:val="22"/>
                <w:lang w:val="pt-BR" w:eastAsia="en-US" w:bidi="ar-SA"/>
              </w:rPr>
              <w:t>)</w:t>
            </w:r>
          </w:p>
        </w:tc>
      </w:tr>
      <w:tr w:rsidR="00583B54" w:rsidRPr="005B5B6C" w:rsidTr="001765EA">
        <w:trPr>
          <w:trHeight w:val="360"/>
        </w:trPr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3B54" w:rsidRPr="002F6228" w:rsidRDefault="00741848" w:rsidP="00A13C54">
            <w:pPr>
              <w:pStyle w:val="NoSpacing"/>
              <w:rPr>
                <w:rFonts w:ascii="Arial" w:hAnsi="Arial" w:cs="Arial"/>
                <w:szCs w:val="22"/>
                <w:lang w:val="es-ES" w:eastAsia="en-US" w:bidi="ar-SA"/>
              </w:rPr>
            </w:pPr>
            <w:r w:rsidRPr="002F6228">
              <w:rPr>
                <w:rFonts w:ascii="Arial" w:hAnsi="Arial" w:cs="Arial"/>
                <w:szCs w:val="22"/>
                <w:lang w:val="pt-BR" w:eastAsia="en-US" w:bidi="ar-SA"/>
              </w:rPr>
              <w:t>Sandra Sánchez González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83B54" w:rsidRDefault="00583B54" w:rsidP="00583B54">
            <w:pPr>
              <w:pStyle w:val="NoSpacing"/>
              <w:jc w:val="center"/>
              <w:rPr>
                <w:rFonts w:ascii="Arial" w:hAnsi="Arial" w:cs="Arial"/>
                <w:szCs w:val="22"/>
                <w:lang w:val="es-ES" w:eastAsia="en-US" w:bidi="ar-SA"/>
              </w:rPr>
            </w:pPr>
            <w:r>
              <w:rPr>
                <w:rFonts w:ascii="Arial" w:hAnsi="Arial" w:cs="Arial"/>
                <w:szCs w:val="22"/>
                <w:lang w:val="es-ES" w:eastAsia="en-US" w:bidi="ar-SA"/>
              </w:rPr>
              <w:t>Decana Auxiliar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83B54" w:rsidRDefault="00F0685B" w:rsidP="00F7117B">
            <w:pPr>
              <w:pStyle w:val="NoSpacing"/>
              <w:jc w:val="center"/>
              <w:rPr>
                <w:rFonts w:ascii="Arial" w:hAnsi="Arial" w:cs="Arial"/>
                <w:szCs w:val="22"/>
                <w:lang w:val="es-ES" w:eastAsia="en-US" w:bidi="ar-SA"/>
              </w:rPr>
            </w:pPr>
            <w:r>
              <w:rPr>
                <w:rFonts w:ascii="Arial" w:hAnsi="Arial" w:cs="Arial"/>
                <w:szCs w:val="22"/>
                <w:lang w:val="es-ES" w:eastAsia="en-US" w:bidi="ar-SA"/>
              </w:rPr>
              <w:t>86008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83B54" w:rsidRPr="00605822" w:rsidRDefault="00900E9A" w:rsidP="00917D99">
            <w:pPr>
              <w:pStyle w:val="NoSpacing"/>
              <w:rPr>
                <w:rFonts w:ascii="Arial" w:hAnsi="Arial" w:cs="Arial"/>
                <w:color w:val="0000FF"/>
                <w:szCs w:val="22"/>
                <w:lang w:val="es-ES" w:eastAsia="en-US" w:bidi="ar-SA"/>
              </w:rPr>
            </w:pPr>
            <w:hyperlink r:id="rId15" w:history="1">
              <w:r w:rsidR="00741848" w:rsidRPr="00605822">
                <w:rPr>
                  <w:rStyle w:val="Hyperlink"/>
                  <w:rFonts w:ascii="Arial" w:hAnsi="Arial" w:cs="Arial"/>
                  <w:color w:val="0000FF"/>
                  <w:szCs w:val="22"/>
                  <w:lang w:val="es-ES" w:eastAsia="en-US" w:bidi="ar-SA"/>
                </w:rPr>
                <w:t>sandra.sanchez@upr.edu</w:t>
              </w:r>
            </w:hyperlink>
            <w:r w:rsidR="00741848" w:rsidRPr="00605822">
              <w:rPr>
                <w:rFonts w:ascii="Arial" w:hAnsi="Arial" w:cs="Arial"/>
                <w:color w:val="0000FF"/>
                <w:szCs w:val="22"/>
                <w:lang w:val="es-ES" w:eastAsia="en-US" w:bidi="ar-SA"/>
              </w:rPr>
              <w:t xml:space="preserve"> </w:t>
            </w:r>
          </w:p>
        </w:tc>
      </w:tr>
      <w:tr w:rsidR="00192D24" w:rsidRPr="005B5B6C" w:rsidTr="00192D24">
        <w:trPr>
          <w:trHeight w:val="360"/>
        </w:trPr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2D24" w:rsidRPr="00527F1D" w:rsidRDefault="00192D24" w:rsidP="00192D24">
            <w:pPr>
              <w:pStyle w:val="NoSpacing"/>
              <w:rPr>
                <w:rFonts w:ascii="Arial" w:hAnsi="Arial" w:cs="Arial"/>
                <w:szCs w:val="22"/>
                <w:lang w:val="es-PR" w:eastAsia="en-US" w:bidi="ar-SA"/>
              </w:rPr>
            </w:pPr>
            <w:proofErr w:type="spellStart"/>
            <w:r>
              <w:rPr>
                <w:rFonts w:ascii="Arial" w:hAnsi="Arial" w:cs="Arial"/>
                <w:color w:val="auto"/>
                <w:szCs w:val="22"/>
                <w:lang w:eastAsia="en-US" w:bidi="ar-SA"/>
              </w:rPr>
              <w:t>Sheika</w:t>
            </w:r>
            <w:proofErr w:type="spellEnd"/>
            <w:r>
              <w:rPr>
                <w:rFonts w:ascii="Arial" w:hAnsi="Arial" w:cs="Arial"/>
                <w:color w:val="auto"/>
                <w:szCs w:val="22"/>
                <w:lang w:eastAsia="en-US" w:bidi="ar-SA"/>
              </w:rPr>
              <w:t xml:space="preserve"> Navarro Carrasquillo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92D24" w:rsidRPr="006F4BF3" w:rsidRDefault="00192D24" w:rsidP="00192D24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  <w:r>
              <w:rPr>
                <w:rFonts w:ascii="Arial" w:hAnsi="Arial" w:cs="Arial"/>
                <w:szCs w:val="22"/>
                <w:lang w:val="es-PR" w:eastAsia="en-US" w:bidi="ar-SA"/>
              </w:rPr>
              <w:t xml:space="preserve">Secretaria Administrativo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2D24" w:rsidRPr="0048107B" w:rsidRDefault="00192D24" w:rsidP="00E11907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  <w:r w:rsidRPr="0048107B">
              <w:rPr>
                <w:rFonts w:ascii="Arial" w:hAnsi="Arial" w:cs="Arial"/>
                <w:szCs w:val="22"/>
                <w:lang w:val="es-PR" w:eastAsia="en-US" w:bidi="ar-SA"/>
              </w:rPr>
              <w:t>8</w:t>
            </w:r>
            <w:r>
              <w:rPr>
                <w:rFonts w:ascii="Arial" w:hAnsi="Arial" w:cs="Arial"/>
                <w:szCs w:val="22"/>
                <w:lang w:val="es-PR" w:eastAsia="en-US" w:bidi="ar-SA"/>
              </w:rPr>
              <w:t>6250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92D24" w:rsidRPr="004C1584" w:rsidRDefault="00900E9A" w:rsidP="00192D24">
            <w:pPr>
              <w:pStyle w:val="NoSpacing"/>
              <w:rPr>
                <w:rFonts w:ascii="Arial" w:hAnsi="Arial" w:cs="Arial"/>
                <w:color w:val="3366FF"/>
              </w:rPr>
            </w:pPr>
            <w:hyperlink r:id="rId16" w:history="1">
              <w:r w:rsidR="00192D24" w:rsidRPr="0020723C">
                <w:rPr>
                  <w:rStyle w:val="Hyperlink"/>
                  <w:rFonts w:ascii="Arial" w:hAnsi="Arial" w:cs="Arial"/>
                  <w:color w:val="0000FF"/>
                </w:rPr>
                <w:t>sheika.navarro1@upr.edu</w:t>
              </w:r>
            </w:hyperlink>
            <w:r w:rsidR="00192D24" w:rsidRPr="0020723C">
              <w:rPr>
                <w:rFonts w:ascii="Arial" w:hAnsi="Arial" w:cs="Arial"/>
                <w:color w:val="0000FF"/>
              </w:rPr>
              <w:t xml:space="preserve"> </w:t>
            </w:r>
          </w:p>
        </w:tc>
      </w:tr>
      <w:tr w:rsidR="00E11907" w:rsidRPr="00436A49" w:rsidTr="00192D24">
        <w:trPr>
          <w:trHeight w:val="360"/>
        </w:trPr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1907" w:rsidRDefault="00E11907" w:rsidP="00192D24">
            <w:pPr>
              <w:pStyle w:val="NoSpacing"/>
              <w:rPr>
                <w:rFonts w:ascii="Arial" w:hAnsi="Arial" w:cs="Arial"/>
                <w:color w:val="auto"/>
                <w:szCs w:val="22"/>
                <w:lang w:eastAsia="en-US" w:bidi="ar-SA"/>
              </w:rPr>
            </w:pPr>
            <w:r>
              <w:rPr>
                <w:rFonts w:ascii="Arial" w:hAnsi="Arial" w:cs="Arial"/>
                <w:color w:val="auto"/>
                <w:szCs w:val="22"/>
                <w:lang w:eastAsia="en-US" w:bidi="ar-SA"/>
              </w:rPr>
              <w:t>Carmen Heredia Marcano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1907" w:rsidRDefault="00E11907" w:rsidP="00192D24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  <w:r>
              <w:rPr>
                <w:rFonts w:ascii="Arial" w:hAnsi="Arial" w:cs="Arial"/>
                <w:szCs w:val="22"/>
                <w:lang w:val="es-PR" w:eastAsia="en-US" w:bidi="ar-SA"/>
              </w:rPr>
              <w:t>Directora de Reclutamiento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1907" w:rsidRPr="0048107B" w:rsidRDefault="00E11907" w:rsidP="004A5BBA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  <w:r>
              <w:rPr>
                <w:rFonts w:ascii="Arial" w:hAnsi="Arial" w:cs="Arial"/>
                <w:szCs w:val="22"/>
                <w:lang w:val="es-PR" w:eastAsia="en-US" w:bidi="ar-SA"/>
              </w:rPr>
              <w:t>86255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1907" w:rsidRPr="00436A49" w:rsidRDefault="00900E9A" w:rsidP="00E11907">
            <w:pPr>
              <w:pStyle w:val="NoSpacing"/>
              <w:rPr>
                <w:rFonts w:ascii="Arial" w:hAnsi="Arial" w:cs="Arial"/>
                <w:color w:val="0000FF"/>
                <w:lang w:val="es-PR"/>
              </w:rPr>
            </w:pPr>
            <w:hyperlink r:id="rId17" w:history="1">
              <w:r w:rsidR="00E11907" w:rsidRPr="00436A49">
                <w:rPr>
                  <w:rStyle w:val="Hyperlink"/>
                  <w:rFonts w:ascii="Arial" w:hAnsi="Arial" w:cs="Arial"/>
                  <w:color w:val="0000FF"/>
                  <w:lang w:val="es-PR"/>
                </w:rPr>
                <w:t>carmen.heredia1@upr.edu</w:t>
              </w:r>
            </w:hyperlink>
          </w:p>
          <w:p w:rsidR="00E11907" w:rsidRPr="00436A49" w:rsidRDefault="00E11907" w:rsidP="00B61456">
            <w:pPr>
              <w:pStyle w:val="NoSpacing"/>
              <w:rPr>
                <w:rFonts w:ascii="Arial" w:hAnsi="Arial" w:cs="Arial"/>
                <w:b/>
                <w:color w:val="0000FF"/>
                <w:szCs w:val="22"/>
                <w:lang w:val="es-PR"/>
              </w:rPr>
            </w:pPr>
            <w:r w:rsidRPr="00436A49">
              <w:rPr>
                <w:rFonts w:ascii="Arial" w:hAnsi="Arial" w:cs="Arial"/>
                <w:b/>
                <w:color w:val="0000FF"/>
                <w:sz w:val="32"/>
                <w:lang w:val="es-PR"/>
              </w:rPr>
              <w:t xml:space="preserve"> </w:t>
            </w:r>
            <w:r w:rsidRPr="00E11907">
              <w:rPr>
                <w:rFonts w:ascii="Arial" w:hAnsi="Arial" w:cs="Arial"/>
                <w:b/>
                <w:szCs w:val="22"/>
                <w:lang w:val="es-ES" w:eastAsia="en-US" w:bidi="ar-SA"/>
              </w:rPr>
              <w:t>787-764-0005 (directo)</w:t>
            </w:r>
          </w:p>
        </w:tc>
      </w:tr>
      <w:tr w:rsidR="00741848" w:rsidRPr="00F914DE" w:rsidTr="001765EA">
        <w:trPr>
          <w:trHeight w:val="360"/>
        </w:trPr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1848" w:rsidRPr="00842419" w:rsidRDefault="00741848" w:rsidP="00741848">
            <w:pPr>
              <w:pStyle w:val="NoSpacing"/>
              <w:rPr>
                <w:rFonts w:ascii="Arial" w:hAnsi="Arial" w:cs="Arial"/>
                <w:szCs w:val="22"/>
                <w:lang w:val="es-PR" w:eastAsia="en-US" w:bidi="ar-SA"/>
              </w:rPr>
            </w:pPr>
            <w:r w:rsidRPr="00842419">
              <w:rPr>
                <w:rFonts w:ascii="Arial" w:hAnsi="Arial" w:cs="Arial"/>
                <w:szCs w:val="22"/>
                <w:lang w:val="es-PR" w:eastAsia="en-US" w:bidi="ar-SA"/>
              </w:rPr>
              <w:t>Jenny Padilla López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848" w:rsidRPr="00842419" w:rsidRDefault="00741848" w:rsidP="00741848">
            <w:pPr>
              <w:pStyle w:val="NoSpacing"/>
              <w:jc w:val="center"/>
              <w:rPr>
                <w:rFonts w:ascii="Arial" w:hAnsi="Arial" w:cs="Arial"/>
                <w:szCs w:val="22"/>
                <w:lang w:val="es-ES" w:eastAsia="en-US" w:bidi="ar-SA"/>
              </w:rPr>
            </w:pPr>
            <w:r w:rsidRPr="00842419">
              <w:rPr>
                <w:rFonts w:ascii="Arial" w:hAnsi="Arial" w:cs="Arial"/>
                <w:szCs w:val="22"/>
                <w:lang w:val="es-ES" w:eastAsia="en-US" w:bidi="ar-SA"/>
              </w:rPr>
              <w:t>Entrevistadora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7660" w:rsidRDefault="00547660" w:rsidP="00741848">
            <w:pPr>
              <w:pStyle w:val="NoSpacing"/>
              <w:jc w:val="center"/>
              <w:rPr>
                <w:rFonts w:ascii="Arial" w:hAnsi="Arial" w:cs="Arial"/>
                <w:szCs w:val="22"/>
                <w:lang w:val="es-ES" w:eastAsia="en-US" w:bidi="ar-SA"/>
              </w:rPr>
            </w:pPr>
            <w:r>
              <w:rPr>
                <w:rFonts w:ascii="Arial" w:hAnsi="Arial" w:cs="Arial"/>
                <w:szCs w:val="22"/>
                <w:lang w:val="es-ES" w:eastAsia="en-US" w:bidi="ar-SA"/>
              </w:rPr>
              <w:t>86251</w:t>
            </w:r>
          </w:p>
          <w:p w:rsidR="00741848" w:rsidRDefault="00741848" w:rsidP="00741848">
            <w:pPr>
              <w:pStyle w:val="NoSpacing"/>
              <w:jc w:val="center"/>
              <w:rPr>
                <w:rFonts w:ascii="Arial" w:hAnsi="Arial" w:cs="Arial"/>
                <w:szCs w:val="22"/>
                <w:lang w:val="es-ES" w:eastAsia="en-US" w:bidi="ar-SA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848" w:rsidRDefault="00900E9A" w:rsidP="00741848">
            <w:pPr>
              <w:pStyle w:val="NoSpacing"/>
              <w:rPr>
                <w:rFonts w:ascii="Arial" w:hAnsi="Arial" w:cs="Arial"/>
                <w:color w:val="0000FF"/>
                <w:szCs w:val="22"/>
                <w:lang w:val="es-ES" w:eastAsia="en-US" w:bidi="ar-SA"/>
              </w:rPr>
            </w:pPr>
            <w:hyperlink r:id="rId18" w:history="1">
              <w:r w:rsidR="00741848" w:rsidRPr="00D1375B">
                <w:rPr>
                  <w:rStyle w:val="Hyperlink"/>
                  <w:rFonts w:ascii="Arial" w:hAnsi="Arial" w:cs="Arial"/>
                  <w:color w:val="0000FF"/>
                  <w:szCs w:val="22"/>
                  <w:lang w:val="es-ES" w:eastAsia="en-US" w:bidi="ar-SA"/>
                </w:rPr>
                <w:t>jenny.padilla@upr.edu</w:t>
              </w:r>
            </w:hyperlink>
            <w:r w:rsidR="00741848" w:rsidRPr="00D1375B">
              <w:rPr>
                <w:rFonts w:ascii="Arial" w:hAnsi="Arial" w:cs="Arial"/>
                <w:color w:val="0000FF"/>
                <w:szCs w:val="22"/>
                <w:lang w:val="es-ES" w:eastAsia="en-US" w:bidi="ar-SA"/>
              </w:rPr>
              <w:t xml:space="preserve"> </w:t>
            </w:r>
          </w:p>
          <w:p w:rsidR="00F914DE" w:rsidRPr="00B61456" w:rsidRDefault="00900E9A" w:rsidP="00741848">
            <w:pPr>
              <w:pStyle w:val="NoSpacing"/>
              <w:rPr>
                <w:rFonts w:ascii="Arial" w:hAnsi="Arial" w:cs="Arial"/>
                <w:color w:val="0000FF"/>
                <w:szCs w:val="22"/>
                <w:lang w:val="es-ES" w:eastAsia="en-US" w:bidi="ar-SA"/>
              </w:rPr>
            </w:pPr>
            <w:hyperlink r:id="rId19" w:history="1">
              <w:r w:rsidR="00972ACE" w:rsidRPr="00B61456">
                <w:rPr>
                  <w:rStyle w:val="Hyperlink"/>
                  <w:rFonts w:ascii="Arial" w:hAnsi="Arial" w:cs="Arial"/>
                  <w:color w:val="0000FF"/>
                  <w:szCs w:val="22"/>
                  <w:lang w:val="es-ES" w:eastAsia="en-US" w:bidi="ar-SA"/>
                </w:rPr>
                <w:t>empleo.uprrp@upr.edu</w:t>
              </w:r>
            </w:hyperlink>
          </w:p>
          <w:p w:rsidR="00F914DE" w:rsidRPr="00DA572E" w:rsidRDefault="00F914DE" w:rsidP="00741848">
            <w:pPr>
              <w:pStyle w:val="NoSpacing"/>
              <w:rPr>
                <w:rFonts w:ascii="Arial" w:hAnsi="Arial" w:cs="Arial"/>
                <w:color w:val="0000FF"/>
                <w:szCs w:val="22"/>
                <w:lang w:val="es-ES" w:eastAsia="en-US" w:bidi="ar-SA"/>
              </w:rPr>
            </w:pPr>
            <w:r>
              <w:rPr>
                <w:rFonts w:ascii="Arial" w:hAnsi="Arial" w:cs="Arial"/>
                <w:color w:val="0000FF"/>
                <w:szCs w:val="22"/>
                <w:lang w:val="es-ES" w:eastAsia="en-US" w:bidi="ar-SA"/>
              </w:rPr>
              <w:t>feriaempleos.rrp@upr.edu</w:t>
            </w:r>
          </w:p>
        </w:tc>
      </w:tr>
      <w:tr w:rsidR="00741848" w:rsidRPr="00436A49" w:rsidTr="001B0B43">
        <w:trPr>
          <w:trHeight w:val="360"/>
        </w:trPr>
        <w:tc>
          <w:tcPr>
            <w:tcW w:w="111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741848" w:rsidRPr="001B0B43" w:rsidRDefault="00741848" w:rsidP="00741848">
            <w:pPr>
              <w:pStyle w:val="NoSpacing"/>
              <w:jc w:val="center"/>
              <w:rPr>
                <w:rFonts w:ascii="Arial" w:hAnsi="Arial" w:cs="Arial"/>
                <w:b/>
                <w:szCs w:val="22"/>
                <w:lang w:val="es-ES" w:eastAsia="en-US" w:bidi="ar-SA"/>
              </w:rPr>
            </w:pPr>
            <w:r>
              <w:rPr>
                <w:rFonts w:ascii="Arial" w:hAnsi="Arial" w:cs="Arial"/>
                <w:b/>
                <w:szCs w:val="22"/>
                <w:lang w:val="es-ES" w:eastAsia="en-US" w:bidi="ar-SA"/>
              </w:rPr>
              <w:t>Decanato Auxiliar de Asuntos Administrativos</w:t>
            </w:r>
          </w:p>
        </w:tc>
      </w:tr>
      <w:tr w:rsidR="00741848" w:rsidRPr="00A13C54" w:rsidTr="009C63F8">
        <w:trPr>
          <w:trHeight w:val="36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48" w:rsidRPr="00A37E27" w:rsidRDefault="00741848" w:rsidP="00741848">
            <w:pPr>
              <w:pStyle w:val="NoSpacing"/>
              <w:rPr>
                <w:rFonts w:ascii="Arial" w:hAnsi="Arial" w:cs="Arial"/>
                <w:szCs w:val="22"/>
                <w:lang w:val="es-ES" w:eastAsia="en-US" w:bidi="ar-SA"/>
              </w:rPr>
            </w:pPr>
            <w:r>
              <w:rPr>
                <w:rFonts w:ascii="Arial" w:hAnsi="Arial" w:cs="Arial"/>
                <w:szCs w:val="22"/>
                <w:lang w:val="es-ES" w:eastAsia="en-US" w:bidi="ar-SA"/>
              </w:rPr>
              <w:t>Sandra Carmona Rivera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848" w:rsidRPr="00A37E27" w:rsidRDefault="00741848" w:rsidP="00741848">
            <w:pPr>
              <w:pStyle w:val="NoSpacing"/>
              <w:jc w:val="center"/>
              <w:rPr>
                <w:rFonts w:ascii="Arial" w:hAnsi="Arial" w:cs="Arial"/>
                <w:szCs w:val="22"/>
                <w:lang w:val="es-ES" w:eastAsia="en-US" w:bidi="ar-SA"/>
              </w:rPr>
            </w:pPr>
            <w:r>
              <w:rPr>
                <w:rFonts w:ascii="Arial" w:hAnsi="Arial" w:cs="Arial"/>
                <w:szCs w:val="22"/>
                <w:lang w:val="es-ES" w:eastAsia="en-US" w:bidi="ar-SA"/>
              </w:rPr>
              <w:t>Decana Auxiliar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848" w:rsidRPr="000B0696" w:rsidRDefault="00741848" w:rsidP="00741848">
            <w:pPr>
              <w:pStyle w:val="NoSpacing"/>
              <w:jc w:val="center"/>
              <w:rPr>
                <w:rFonts w:ascii="Arial" w:hAnsi="Arial" w:cs="Arial"/>
                <w:color w:val="0000FF"/>
                <w:szCs w:val="22"/>
                <w:lang w:val="es-ES" w:eastAsia="en-US" w:bidi="ar-SA"/>
              </w:rPr>
            </w:pPr>
            <w:r w:rsidRPr="00987FDD">
              <w:rPr>
                <w:rFonts w:ascii="Arial" w:hAnsi="Arial" w:cs="Arial"/>
                <w:color w:val="auto"/>
                <w:szCs w:val="22"/>
                <w:lang w:val="es-ES" w:eastAsia="en-US" w:bidi="ar-SA"/>
              </w:rPr>
              <w:t>86095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848" w:rsidRPr="00A13C54" w:rsidRDefault="00900E9A" w:rsidP="00741848">
            <w:pPr>
              <w:pStyle w:val="NoSpacing"/>
              <w:rPr>
                <w:rFonts w:ascii="Arial" w:hAnsi="Arial" w:cs="Arial"/>
                <w:color w:val="0000FF"/>
                <w:szCs w:val="22"/>
                <w:lang w:val="pt-BR" w:eastAsia="en-US" w:bidi="ar-SA"/>
              </w:rPr>
            </w:pPr>
            <w:hyperlink r:id="rId20" w:history="1">
              <w:r w:rsidR="00741848" w:rsidRPr="00A13C54">
                <w:rPr>
                  <w:rStyle w:val="Hyperlink"/>
                  <w:rFonts w:ascii="Arial" w:hAnsi="Arial" w:cs="Arial"/>
                  <w:color w:val="0000FF"/>
                  <w:sz w:val="20"/>
                  <w:szCs w:val="22"/>
                  <w:lang w:val="pt-BR" w:eastAsia="en-US" w:bidi="ar-SA"/>
                </w:rPr>
                <w:t>sandra.carmona1@upr.edu</w:t>
              </w:r>
            </w:hyperlink>
          </w:p>
        </w:tc>
      </w:tr>
      <w:tr w:rsidR="00741848" w:rsidRPr="001B0B43" w:rsidTr="009C63F8">
        <w:trPr>
          <w:trHeight w:val="36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48" w:rsidRPr="00A37E27" w:rsidRDefault="004A3D0C" w:rsidP="00741848">
            <w:pPr>
              <w:pStyle w:val="NoSpacing"/>
              <w:rPr>
                <w:rFonts w:ascii="Arial" w:hAnsi="Arial" w:cs="Arial"/>
                <w:szCs w:val="22"/>
                <w:lang w:val="es-ES" w:eastAsia="en-US" w:bidi="ar-SA"/>
              </w:rPr>
            </w:pPr>
            <w:r>
              <w:rPr>
                <w:rFonts w:ascii="Arial" w:hAnsi="Arial" w:cs="Arial"/>
                <w:szCs w:val="22"/>
                <w:lang w:val="es-ES" w:eastAsia="en-US" w:bidi="ar-SA"/>
              </w:rPr>
              <w:t>Nancy Pantoja Ortiz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848" w:rsidRPr="00A37E27" w:rsidRDefault="00741848" w:rsidP="00741848">
            <w:pPr>
              <w:pStyle w:val="NoSpacing"/>
              <w:jc w:val="center"/>
              <w:rPr>
                <w:rFonts w:ascii="Arial" w:hAnsi="Arial" w:cs="Arial"/>
                <w:szCs w:val="22"/>
                <w:lang w:val="es-ES" w:eastAsia="en-US" w:bidi="ar-SA"/>
              </w:rPr>
            </w:pPr>
            <w:r>
              <w:rPr>
                <w:rFonts w:ascii="Arial" w:hAnsi="Arial" w:cs="Arial"/>
                <w:szCs w:val="22"/>
                <w:lang w:val="es-ES" w:eastAsia="en-US" w:bidi="ar-SA"/>
              </w:rPr>
              <w:t>Oficial Administrativo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848" w:rsidRPr="00A37E27" w:rsidRDefault="00741848" w:rsidP="00741848">
            <w:pPr>
              <w:pStyle w:val="NoSpacing"/>
              <w:jc w:val="center"/>
              <w:rPr>
                <w:rFonts w:ascii="Arial" w:hAnsi="Arial" w:cs="Arial"/>
                <w:szCs w:val="22"/>
                <w:lang w:val="es-ES" w:eastAsia="en-US" w:bidi="ar-SA"/>
              </w:rPr>
            </w:pPr>
            <w:r>
              <w:rPr>
                <w:rFonts w:ascii="Arial" w:hAnsi="Arial" w:cs="Arial"/>
                <w:szCs w:val="22"/>
                <w:lang w:val="es-ES" w:eastAsia="en-US" w:bidi="ar-SA"/>
              </w:rPr>
              <w:t>86006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848" w:rsidRPr="004A3D0C" w:rsidRDefault="00900E9A" w:rsidP="00741848">
            <w:pPr>
              <w:pStyle w:val="NoSpacing"/>
              <w:rPr>
                <w:rFonts w:ascii="Arial" w:hAnsi="Arial" w:cs="Arial"/>
                <w:color w:val="0221BE"/>
                <w:szCs w:val="22"/>
                <w:lang w:val="es-ES" w:eastAsia="en-US" w:bidi="ar-SA"/>
              </w:rPr>
            </w:pPr>
            <w:hyperlink r:id="rId21" w:history="1">
              <w:r w:rsidR="004A3D0C" w:rsidRPr="004A3D0C">
                <w:rPr>
                  <w:rStyle w:val="Hyperlink"/>
                  <w:rFonts w:ascii="Arial" w:hAnsi="Arial" w:cs="Arial"/>
                  <w:color w:val="0221BE"/>
                  <w:szCs w:val="22"/>
                  <w:lang w:val="es-ES" w:eastAsia="en-US" w:bidi="ar-SA"/>
                </w:rPr>
                <w:t>nancy.pantoja1@upr.edu</w:t>
              </w:r>
            </w:hyperlink>
          </w:p>
        </w:tc>
      </w:tr>
      <w:tr w:rsidR="00741848" w:rsidRPr="001B0B43" w:rsidTr="009C63F8">
        <w:trPr>
          <w:trHeight w:val="36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48" w:rsidRPr="00A37E27" w:rsidRDefault="00741848" w:rsidP="00741848">
            <w:pPr>
              <w:pStyle w:val="NoSpacing"/>
              <w:rPr>
                <w:rFonts w:ascii="Arial" w:hAnsi="Arial" w:cs="Arial"/>
                <w:szCs w:val="22"/>
                <w:lang w:val="es-ES" w:eastAsia="en-US" w:bidi="ar-SA"/>
              </w:rPr>
            </w:pPr>
            <w:proofErr w:type="spellStart"/>
            <w:r>
              <w:rPr>
                <w:rFonts w:ascii="Arial" w:hAnsi="Arial" w:cs="Arial"/>
                <w:szCs w:val="22"/>
                <w:lang w:val="es-ES" w:eastAsia="en-US" w:bidi="ar-SA"/>
              </w:rPr>
              <w:t>Mariely</w:t>
            </w:r>
            <w:proofErr w:type="spellEnd"/>
            <w:r>
              <w:rPr>
                <w:rFonts w:ascii="Arial" w:hAnsi="Arial" w:cs="Arial"/>
                <w:szCs w:val="22"/>
                <w:lang w:val="es-ES" w:eastAsia="en-US" w:bidi="ar-SA"/>
              </w:rPr>
              <w:t xml:space="preserve"> López Vicente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848" w:rsidRPr="00A37E27" w:rsidRDefault="00741848" w:rsidP="00741848">
            <w:pPr>
              <w:pStyle w:val="NoSpacing"/>
              <w:jc w:val="center"/>
              <w:rPr>
                <w:rFonts w:ascii="Arial" w:hAnsi="Arial" w:cs="Arial"/>
                <w:szCs w:val="22"/>
                <w:lang w:val="es-ES" w:eastAsia="en-US" w:bidi="ar-SA"/>
              </w:rPr>
            </w:pPr>
            <w:r w:rsidRPr="003C7687">
              <w:rPr>
                <w:rFonts w:ascii="Arial" w:hAnsi="Arial" w:cs="Arial"/>
                <w:szCs w:val="22"/>
                <w:lang w:val="es-ES" w:eastAsia="en-US" w:bidi="ar-SA"/>
              </w:rPr>
              <w:t>Oficial Administrativo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848" w:rsidRPr="00A37E27" w:rsidRDefault="00741848" w:rsidP="00741848">
            <w:pPr>
              <w:pStyle w:val="NoSpacing"/>
              <w:jc w:val="center"/>
              <w:rPr>
                <w:rFonts w:ascii="Arial" w:hAnsi="Arial" w:cs="Arial"/>
                <w:szCs w:val="22"/>
                <w:lang w:val="es-ES" w:eastAsia="en-US" w:bidi="ar-SA"/>
              </w:rPr>
            </w:pPr>
            <w:r>
              <w:rPr>
                <w:rFonts w:ascii="Arial" w:hAnsi="Arial" w:cs="Arial"/>
                <w:szCs w:val="22"/>
                <w:lang w:val="es-ES" w:eastAsia="en-US" w:bidi="ar-SA"/>
              </w:rPr>
              <w:t>86114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848" w:rsidRPr="00071A5B" w:rsidRDefault="00900E9A" w:rsidP="00741848">
            <w:pPr>
              <w:pStyle w:val="NoSpacing"/>
              <w:rPr>
                <w:rFonts w:ascii="Arial" w:hAnsi="Arial" w:cs="Arial"/>
                <w:color w:val="0000FF"/>
                <w:szCs w:val="22"/>
                <w:lang w:val="es-ES" w:eastAsia="en-US" w:bidi="ar-SA"/>
              </w:rPr>
            </w:pPr>
            <w:hyperlink r:id="rId22" w:history="1">
              <w:r w:rsidR="00741848" w:rsidRPr="00071A5B">
                <w:rPr>
                  <w:rStyle w:val="Hyperlink"/>
                  <w:rFonts w:ascii="Arial" w:hAnsi="Arial" w:cs="Arial"/>
                  <w:color w:val="0000FF"/>
                  <w:szCs w:val="22"/>
                  <w:lang w:val="es-ES" w:eastAsia="en-US" w:bidi="ar-SA"/>
                </w:rPr>
                <w:t>olga.lopez4@upr.edu</w:t>
              </w:r>
            </w:hyperlink>
          </w:p>
        </w:tc>
      </w:tr>
      <w:tr w:rsidR="00741848" w:rsidRPr="001B0B43" w:rsidTr="009C63F8">
        <w:trPr>
          <w:trHeight w:val="36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848" w:rsidRDefault="00741848" w:rsidP="00741848">
            <w:pPr>
              <w:spacing w:before="120" w:after="0" w:line="240" w:lineRule="auto"/>
              <w:rPr>
                <w:rFonts w:ascii="Arial" w:hAnsi="Arial" w:cs="Arial"/>
                <w:lang w:val="es-PR"/>
              </w:rPr>
            </w:pPr>
            <w:r>
              <w:rPr>
                <w:rFonts w:ascii="Arial" w:hAnsi="Arial" w:cs="Arial"/>
                <w:lang w:val="es-PR"/>
              </w:rPr>
              <w:t>Carla Rodríguez Agosto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48" w:rsidRPr="00A720C5" w:rsidRDefault="00741848" w:rsidP="00741848">
            <w:pPr>
              <w:spacing w:before="120" w:line="240" w:lineRule="auto"/>
              <w:rPr>
                <w:rFonts w:ascii="Arial" w:hAnsi="Arial" w:cs="Arial"/>
                <w:lang w:val="es-ES"/>
              </w:rPr>
            </w:pPr>
            <w:r w:rsidRPr="00286478">
              <w:rPr>
                <w:rFonts w:ascii="Arial" w:hAnsi="Arial" w:cs="Arial"/>
                <w:sz w:val="20"/>
                <w:lang w:val="es-ES"/>
              </w:rPr>
              <w:t xml:space="preserve">Coordinadora de Servicios Técnicos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48" w:rsidRPr="00A720C5" w:rsidRDefault="00741848" w:rsidP="00741848">
            <w:pPr>
              <w:spacing w:before="120" w:after="0" w:line="24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86010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48" w:rsidRPr="00071A5B" w:rsidRDefault="00900E9A" w:rsidP="00741848">
            <w:pPr>
              <w:spacing w:before="120" w:after="0" w:line="240" w:lineRule="auto"/>
              <w:rPr>
                <w:rFonts w:ascii="Arial" w:hAnsi="Arial" w:cs="Arial"/>
                <w:color w:val="0000FF"/>
                <w:lang w:val="es-ES"/>
              </w:rPr>
            </w:pPr>
            <w:hyperlink r:id="rId23" w:history="1">
              <w:r w:rsidR="00741848" w:rsidRPr="00071A5B">
                <w:rPr>
                  <w:rStyle w:val="Hyperlink"/>
                  <w:rFonts w:ascii="Arial" w:hAnsi="Arial" w:cs="Arial"/>
                  <w:color w:val="0000FF"/>
                  <w:lang w:val="es-ES"/>
                </w:rPr>
                <w:t>carlam.rodriguez@upr.edu</w:t>
              </w:r>
            </w:hyperlink>
          </w:p>
        </w:tc>
      </w:tr>
      <w:tr w:rsidR="00741848" w:rsidRPr="00436A49" w:rsidTr="00326553">
        <w:trPr>
          <w:trHeight w:val="360"/>
        </w:trPr>
        <w:tc>
          <w:tcPr>
            <w:tcW w:w="111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741848" w:rsidRPr="000B19C5" w:rsidRDefault="00741848" w:rsidP="00741848">
            <w:pPr>
              <w:pStyle w:val="NoSpacing"/>
              <w:jc w:val="center"/>
              <w:rPr>
                <w:lang w:val="es-PR"/>
              </w:rPr>
            </w:pPr>
            <w:r w:rsidRPr="000963EB">
              <w:rPr>
                <w:rFonts w:ascii="Arial" w:hAnsi="Arial" w:cs="Arial"/>
                <w:b/>
                <w:bCs/>
                <w:color w:val="auto"/>
                <w:szCs w:val="22"/>
                <w:lang w:val="es-PR" w:eastAsia="en-US" w:bidi="ar-SA"/>
              </w:rPr>
              <w:t>Decanato Auxiliar de Relaciones Internacionales</w:t>
            </w:r>
            <w:r w:rsidR="00E77FA6">
              <w:rPr>
                <w:rFonts w:ascii="Arial" w:hAnsi="Arial" w:cs="Arial"/>
                <w:b/>
                <w:bCs/>
                <w:color w:val="auto"/>
                <w:szCs w:val="22"/>
                <w:lang w:val="es-PR" w:eastAsia="en-US" w:bidi="ar-SA"/>
              </w:rPr>
              <w:t xml:space="preserve"> (</w:t>
            </w:r>
            <w:r w:rsidR="00E77FA6" w:rsidRPr="00E77FA6">
              <w:rPr>
                <w:rFonts w:ascii="Arial" w:hAnsi="Arial" w:cs="Arial"/>
                <w:b/>
                <w:bCs/>
                <w:color w:val="0000FF"/>
                <w:szCs w:val="22"/>
                <w:lang w:val="es-PR" w:eastAsia="en-US" w:bidi="ar-SA"/>
              </w:rPr>
              <w:t>info.dari@upr.edu</w:t>
            </w:r>
            <w:r w:rsidR="00E77FA6">
              <w:rPr>
                <w:rFonts w:ascii="Arial" w:hAnsi="Arial" w:cs="Arial"/>
                <w:b/>
                <w:bCs/>
                <w:color w:val="auto"/>
                <w:szCs w:val="22"/>
                <w:lang w:val="es-PR" w:eastAsia="en-US" w:bidi="ar-SA"/>
              </w:rPr>
              <w:t>)</w:t>
            </w:r>
          </w:p>
        </w:tc>
      </w:tr>
      <w:tr w:rsidR="00741848" w:rsidRPr="001B0B43" w:rsidTr="001765EA">
        <w:trPr>
          <w:trHeight w:val="360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1848" w:rsidRPr="00D1375B" w:rsidRDefault="00741848" w:rsidP="00741848">
            <w:pPr>
              <w:pStyle w:val="NoSpacing"/>
              <w:rPr>
                <w:rFonts w:ascii="Arial" w:hAnsi="Arial" w:cs="Arial"/>
                <w:szCs w:val="22"/>
                <w:lang w:val="es-PR" w:eastAsia="en-US" w:bidi="ar-SA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848" w:rsidRPr="00331A3C" w:rsidRDefault="00741848" w:rsidP="00741848">
            <w:pPr>
              <w:pStyle w:val="NoSpacing"/>
              <w:jc w:val="center"/>
              <w:rPr>
                <w:rFonts w:ascii="Arial" w:hAnsi="Arial" w:cs="Arial"/>
                <w:szCs w:val="22"/>
                <w:lang w:eastAsia="en-US" w:bidi="ar-SA"/>
              </w:rPr>
            </w:pPr>
            <w:proofErr w:type="spellStart"/>
            <w:r w:rsidRPr="00331A3C">
              <w:rPr>
                <w:rFonts w:ascii="Arial" w:hAnsi="Arial" w:cs="Arial"/>
                <w:szCs w:val="22"/>
                <w:lang w:eastAsia="en-US" w:bidi="ar-SA"/>
              </w:rPr>
              <w:t>Recepción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48" w:rsidRPr="00521973" w:rsidRDefault="00741848" w:rsidP="00741848">
            <w:pPr>
              <w:pStyle w:val="NoSpacing"/>
              <w:jc w:val="center"/>
              <w:rPr>
                <w:rFonts w:ascii="Arial" w:hAnsi="Arial" w:cs="Arial"/>
                <w:szCs w:val="22"/>
                <w:lang w:eastAsia="en-US" w:bidi="ar-SA"/>
              </w:rPr>
            </w:pPr>
            <w:r w:rsidRPr="00521973">
              <w:rPr>
                <w:rFonts w:ascii="Arial" w:hAnsi="Arial" w:cs="Arial"/>
                <w:szCs w:val="22"/>
                <w:lang w:eastAsia="en-US" w:bidi="ar-SA"/>
              </w:rPr>
              <w:t>86200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848" w:rsidRPr="00521973" w:rsidRDefault="00900E9A" w:rsidP="00741848">
            <w:pPr>
              <w:pStyle w:val="NoSpacing"/>
              <w:rPr>
                <w:rFonts w:ascii="Arial" w:hAnsi="Arial" w:cs="Arial"/>
                <w:color w:val="0000FF"/>
                <w:szCs w:val="22"/>
                <w:u w:val="single"/>
                <w:lang w:eastAsia="en-US" w:bidi="ar-SA"/>
              </w:rPr>
            </w:pPr>
            <w:hyperlink r:id="rId24" w:history="1">
              <w:r w:rsidR="00741848" w:rsidRPr="00521973">
                <w:rPr>
                  <w:rFonts w:ascii="Arial" w:hAnsi="Arial" w:cs="Arial"/>
                  <w:color w:val="0000FF"/>
                  <w:szCs w:val="22"/>
                  <w:u w:val="single"/>
                  <w:lang w:eastAsia="en-US" w:bidi="ar-SA"/>
                </w:rPr>
                <w:t>info.dari@upr.edu</w:t>
              </w:r>
            </w:hyperlink>
          </w:p>
        </w:tc>
      </w:tr>
      <w:tr w:rsidR="00741848" w:rsidRPr="001B0B43" w:rsidTr="001765EA">
        <w:trPr>
          <w:trHeight w:val="360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1848" w:rsidRPr="00703B03" w:rsidRDefault="00741848" w:rsidP="00741848">
            <w:pPr>
              <w:pStyle w:val="NoSpacing"/>
              <w:rPr>
                <w:rFonts w:ascii="Arial" w:hAnsi="Arial" w:cs="Arial"/>
                <w:szCs w:val="22"/>
                <w:lang w:val="es-PR" w:eastAsia="en-US" w:bidi="ar-SA"/>
              </w:rPr>
            </w:pPr>
            <w:r w:rsidRPr="00703B03">
              <w:rPr>
                <w:rFonts w:ascii="Arial" w:hAnsi="Arial" w:cs="Arial"/>
                <w:szCs w:val="22"/>
                <w:lang w:val="es-PR" w:eastAsia="en-US" w:bidi="ar-SA"/>
              </w:rPr>
              <w:t xml:space="preserve">Arq. Luis Irizarry Ramírez </w:t>
            </w:r>
            <w:r w:rsidR="00703B03" w:rsidRPr="00703B03">
              <w:rPr>
                <w:rFonts w:ascii="Arial" w:hAnsi="Arial" w:cs="Arial"/>
                <w:sz w:val="18"/>
                <w:szCs w:val="22"/>
                <w:lang w:val="es-PR" w:eastAsia="en-US" w:bidi="ar-SA"/>
              </w:rPr>
              <w:t>(M.ARQ.)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848" w:rsidRPr="00331A3C" w:rsidRDefault="00741848" w:rsidP="00741848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  <w:r w:rsidRPr="00331A3C">
              <w:rPr>
                <w:rFonts w:ascii="Arial" w:hAnsi="Arial" w:cs="Arial"/>
                <w:szCs w:val="22"/>
                <w:lang w:val="es-PR" w:eastAsia="en-US" w:bidi="ar-SA"/>
              </w:rPr>
              <w:t>Decano Aux</w:t>
            </w:r>
            <w:r>
              <w:rPr>
                <w:rFonts w:ascii="Arial" w:hAnsi="Arial" w:cs="Arial"/>
                <w:szCs w:val="22"/>
                <w:lang w:val="es-PR" w:eastAsia="en-US" w:bidi="ar-SA"/>
              </w:rPr>
              <w:t>iliar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48" w:rsidRPr="00521973" w:rsidRDefault="00741848" w:rsidP="00741848">
            <w:pPr>
              <w:pStyle w:val="NoSpacing"/>
              <w:jc w:val="center"/>
              <w:rPr>
                <w:rFonts w:ascii="Arial" w:hAnsi="Arial" w:cs="Arial"/>
                <w:szCs w:val="22"/>
                <w:lang w:eastAsia="en-US" w:bidi="ar-SA"/>
              </w:rPr>
            </w:pPr>
            <w:r w:rsidRPr="00521973">
              <w:rPr>
                <w:rFonts w:ascii="Arial" w:hAnsi="Arial" w:cs="Arial"/>
                <w:szCs w:val="22"/>
                <w:lang w:eastAsia="en-US" w:bidi="ar-SA"/>
              </w:rPr>
              <w:t>86249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848" w:rsidRPr="00521973" w:rsidRDefault="00900E9A" w:rsidP="00741848">
            <w:pPr>
              <w:pStyle w:val="NoSpacing"/>
              <w:rPr>
                <w:rFonts w:ascii="Arial" w:hAnsi="Arial" w:cs="Arial"/>
                <w:color w:val="0000FF"/>
                <w:szCs w:val="22"/>
                <w:u w:val="single"/>
                <w:lang w:eastAsia="en-US" w:bidi="ar-SA"/>
              </w:rPr>
            </w:pPr>
            <w:hyperlink r:id="rId25" w:history="1">
              <w:r w:rsidR="00741848" w:rsidRPr="00521973">
                <w:rPr>
                  <w:rFonts w:ascii="Arial" w:hAnsi="Arial" w:cs="Arial"/>
                  <w:color w:val="0000FF"/>
                  <w:szCs w:val="22"/>
                  <w:u w:val="single"/>
                  <w:lang w:eastAsia="en-US" w:bidi="ar-SA"/>
                </w:rPr>
                <w:t>luis.irizarry9@upr.edu</w:t>
              </w:r>
            </w:hyperlink>
          </w:p>
        </w:tc>
      </w:tr>
      <w:tr w:rsidR="00741848" w:rsidRPr="001B0B43" w:rsidTr="001765EA">
        <w:trPr>
          <w:trHeight w:val="360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1848" w:rsidRPr="00741848" w:rsidRDefault="00741848" w:rsidP="00741848">
            <w:pPr>
              <w:pStyle w:val="NoSpacing"/>
              <w:rPr>
                <w:rFonts w:ascii="Arial" w:hAnsi="Arial" w:cs="Arial"/>
                <w:szCs w:val="22"/>
                <w:lang w:val="es-PR" w:eastAsia="en-US" w:bidi="ar-SA"/>
              </w:rPr>
            </w:pPr>
            <w:r w:rsidRPr="00741848">
              <w:rPr>
                <w:rFonts w:ascii="Arial" w:hAnsi="Arial" w:cs="Arial"/>
                <w:szCs w:val="22"/>
                <w:lang w:val="es-PR" w:eastAsia="en-US" w:bidi="ar-SA"/>
              </w:rPr>
              <w:t>Lindsey Vázquez Santana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848" w:rsidRPr="00741848" w:rsidRDefault="00741848" w:rsidP="00741848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  <w:r w:rsidRPr="00741848">
              <w:rPr>
                <w:rFonts w:ascii="Arial" w:hAnsi="Arial" w:cs="Arial"/>
                <w:szCs w:val="22"/>
                <w:lang w:val="es-PR" w:eastAsia="en-US" w:bidi="ar-SA"/>
              </w:rPr>
              <w:t xml:space="preserve">Oficial Administrativo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48" w:rsidRPr="00741848" w:rsidRDefault="00741848" w:rsidP="00741848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  <w:r w:rsidRPr="00741848">
              <w:rPr>
                <w:rFonts w:ascii="Arial" w:hAnsi="Arial" w:cs="Arial"/>
                <w:szCs w:val="22"/>
                <w:lang w:val="es-PR" w:eastAsia="en-US" w:bidi="ar-SA"/>
              </w:rPr>
              <w:t>86201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848" w:rsidRPr="00A81F64" w:rsidRDefault="00900E9A" w:rsidP="00741848">
            <w:pPr>
              <w:pStyle w:val="NoSpacing"/>
              <w:rPr>
                <w:rFonts w:ascii="Arial" w:hAnsi="Arial" w:cs="Arial"/>
                <w:color w:val="0000FF"/>
                <w:szCs w:val="22"/>
                <w:u w:val="single"/>
                <w:lang w:eastAsia="en-US" w:bidi="ar-SA"/>
              </w:rPr>
            </w:pPr>
            <w:hyperlink r:id="rId26" w:history="1">
              <w:r w:rsidR="00525ED5" w:rsidRPr="00A81F64">
                <w:rPr>
                  <w:rStyle w:val="Hyperlink"/>
                  <w:rFonts w:ascii="Arial" w:hAnsi="Arial" w:cs="Arial"/>
                  <w:color w:val="0000FF"/>
                  <w:lang w:val="es-PR"/>
                </w:rPr>
                <w:t>lindsey.vazquez</w:t>
              </w:r>
              <w:r w:rsidR="00525ED5" w:rsidRPr="00A81F64">
                <w:rPr>
                  <w:rStyle w:val="Hyperlink"/>
                  <w:rFonts w:ascii="Arial" w:hAnsi="Arial" w:cs="Arial"/>
                  <w:color w:val="0000FF"/>
                </w:rPr>
                <w:t>@upr.edu</w:t>
              </w:r>
            </w:hyperlink>
            <w:r w:rsidR="00741848" w:rsidRPr="00A81F64">
              <w:rPr>
                <w:rFonts w:ascii="Arial" w:hAnsi="Arial" w:cs="Arial"/>
                <w:color w:val="0000FF"/>
              </w:rPr>
              <w:t xml:space="preserve"> </w:t>
            </w:r>
          </w:p>
        </w:tc>
      </w:tr>
      <w:tr w:rsidR="00741848" w:rsidRPr="001B0B43" w:rsidTr="001765EA">
        <w:trPr>
          <w:trHeight w:val="360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1848" w:rsidRPr="00521973" w:rsidRDefault="00492E43" w:rsidP="00741848">
            <w:pPr>
              <w:pStyle w:val="NoSpacing"/>
              <w:rPr>
                <w:rFonts w:ascii="Arial" w:hAnsi="Arial" w:cs="Arial"/>
                <w:color w:val="auto"/>
                <w:szCs w:val="22"/>
                <w:lang w:eastAsia="en-US" w:bidi="ar-SA"/>
              </w:rPr>
            </w:pPr>
            <w:r>
              <w:rPr>
                <w:rFonts w:ascii="Arial" w:hAnsi="Arial" w:cs="Arial"/>
                <w:color w:val="auto"/>
                <w:szCs w:val="22"/>
                <w:lang w:eastAsia="en-US" w:bidi="ar-SA"/>
              </w:rPr>
              <w:t xml:space="preserve">Dra. </w:t>
            </w:r>
            <w:r w:rsidR="00741848">
              <w:rPr>
                <w:rFonts w:ascii="Arial" w:hAnsi="Arial" w:cs="Arial"/>
                <w:color w:val="auto"/>
                <w:szCs w:val="22"/>
                <w:lang w:eastAsia="en-US" w:bidi="ar-SA"/>
              </w:rPr>
              <w:t>Viviana Ortiz Resto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848" w:rsidRPr="00331A3C" w:rsidRDefault="00741848" w:rsidP="00741848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  <w:r>
              <w:rPr>
                <w:rFonts w:ascii="Arial" w:hAnsi="Arial" w:cs="Arial"/>
                <w:szCs w:val="22"/>
                <w:lang w:val="es-PR" w:eastAsia="en-US" w:bidi="ar-SA"/>
              </w:rPr>
              <w:t xml:space="preserve">Asistente Administrativo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48" w:rsidRPr="00521973" w:rsidRDefault="00741848" w:rsidP="00741848">
            <w:pPr>
              <w:pStyle w:val="NoSpacing"/>
              <w:jc w:val="center"/>
              <w:rPr>
                <w:rFonts w:ascii="Arial" w:hAnsi="Arial" w:cs="Arial"/>
                <w:szCs w:val="22"/>
                <w:lang w:eastAsia="en-US" w:bidi="ar-SA"/>
              </w:rPr>
            </w:pPr>
            <w:r>
              <w:rPr>
                <w:rFonts w:ascii="Arial" w:hAnsi="Arial" w:cs="Arial"/>
                <w:szCs w:val="22"/>
                <w:lang w:eastAsia="en-US" w:bidi="ar-SA"/>
              </w:rPr>
              <w:t>8620</w:t>
            </w:r>
            <w:r w:rsidR="009E282E">
              <w:rPr>
                <w:rFonts w:ascii="Arial" w:hAnsi="Arial" w:cs="Arial"/>
                <w:szCs w:val="22"/>
                <w:lang w:eastAsia="en-US" w:bidi="ar-SA"/>
              </w:rPr>
              <w:t>6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848" w:rsidRPr="00071A5B" w:rsidRDefault="00741848" w:rsidP="00741848">
            <w:pPr>
              <w:pStyle w:val="NoSpacing"/>
              <w:rPr>
                <w:rFonts w:ascii="Arial" w:hAnsi="Arial" w:cs="Arial"/>
                <w:color w:val="0000FF"/>
                <w:szCs w:val="22"/>
                <w:u w:val="single"/>
                <w:lang w:eastAsia="en-US" w:bidi="ar-SA"/>
              </w:rPr>
            </w:pPr>
            <w:r>
              <w:rPr>
                <w:rFonts w:ascii="Arial" w:hAnsi="Arial" w:cs="Arial"/>
                <w:color w:val="0000FF"/>
                <w:szCs w:val="22"/>
                <w:u w:val="single"/>
                <w:lang w:eastAsia="en-US" w:bidi="ar-SA"/>
              </w:rPr>
              <w:t>viviana.ortiz7@upr.edu</w:t>
            </w:r>
          </w:p>
        </w:tc>
      </w:tr>
      <w:tr w:rsidR="00741848" w:rsidRPr="00436A49" w:rsidTr="00326553">
        <w:trPr>
          <w:trHeight w:val="360"/>
        </w:trPr>
        <w:tc>
          <w:tcPr>
            <w:tcW w:w="111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741848" w:rsidRPr="00326553" w:rsidRDefault="00741848" w:rsidP="00741848">
            <w:pPr>
              <w:pStyle w:val="NoSpacing"/>
              <w:jc w:val="center"/>
              <w:rPr>
                <w:rFonts w:ascii="Arial" w:hAnsi="Arial" w:cs="Arial"/>
                <w:b/>
                <w:color w:val="auto"/>
                <w:szCs w:val="22"/>
                <w:u w:val="single"/>
                <w:lang w:val="es-PR" w:eastAsia="en-US" w:bidi="ar-SA"/>
              </w:rPr>
            </w:pPr>
            <w:r w:rsidRPr="00326553">
              <w:rPr>
                <w:rFonts w:ascii="Arial" w:hAnsi="Arial" w:cs="Arial"/>
                <w:b/>
                <w:color w:val="auto"/>
                <w:szCs w:val="22"/>
                <w:lang w:val="es-ES" w:eastAsia="en-US" w:bidi="ar-SA"/>
              </w:rPr>
              <w:t>Decanato Auxiliar de Servicios al Estudiante</w:t>
            </w:r>
            <w:r>
              <w:rPr>
                <w:rFonts w:ascii="Arial" w:hAnsi="Arial" w:cs="Arial"/>
                <w:b/>
                <w:color w:val="auto"/>
                <w:szCs w:val="22"/>
                <w:lang w:val="es-ES" w:eastAsia="en-US" w:bidi="ar-SA"/>
              </w:rPr>
              <w:t xml:space="preserve">  </w:t>
            </w:r>
            <w:hyperlink r:id="rId27" w:history="1">
              <w:r w:rsidRPr="00CE7EC9">
                <w:rPr>
                  <w:rStyle w:val="Hyperlink"/>
                  <w:rFonts w:ascii="Arial" w:hAnsi="Arial" w:cs="Arial"/>
                  <w:b/>
                  <w:color w:val="0000FF"/>
                  <w:szCs w:val="22"/>
                  <w:lang w:val="es-ES" w:eastAsia="en-US" w:bidi="ar-SA"/>
                </w:rPr>
                <w:t>serviciosal.estudiante@upr.edu</w:t>
              </w:r>
            </w:hyperlink>
            <w:r w:rsidRPr="00CE7EC9">
              <w:rPr>
                <w:rFonts w:ascii="Arial" w:hAnsi="Arial" w:cs="Arial"/>
                <w:b/>
                <w:color w:val="0000FF"/>
                <w:szCs w:val="22"/>
                <w:lang w:val="es-ES" w:eastAsia="en-US" w:bidi="ar-SA"/>
              </w:rPr>
              <w:t xml:space="preserve">  </w:t>
            </w:r>
          </w:p>
        </w:tc>
      </w:tr>
      <w:tr w:rsidR="00741848" w:rsidRPr="00D1375B" w:rsidTr="001765EA">
        <w:trPr>
          <w:trHeight w:val="360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1848" w:rsidRDefault="00741848" w:rsidP="00741848">
            <w:pPr>
              <w:pStyle w:val="NoSpacing"/>
              <w:rPr>
                <w:rFonts w:ascii="Arial" w:hAnsi="Arial" w:cs="Arial"/>
                <w:szCs w:val="22"/>
                <w:lang w:val="pt-BR" w:eastAsia="en-US" w:bidi="ar-SA"/>
              </w:rPr>
            </w:pPr>
            <w:r w:rsidRPr="007324CD">
              <w:rPr>
                <w:rFonts w:ascii="Arial" w:hAnsi="Arial" w:cs="Arial"/>
                <w:szCs w:val="22"/>
                <w:lang w:val="pt-BR" w:eastAsia="en-US" w:bidi="ar-SA"/>
              </w:rPr>
              <w:t>Arq. Darwin José Marrero Carrer</w:t>
            </w:r>
          </w:p>
          <w:p w:rsidR="00703B03" w:rsidRPr="007324CD" w:rsidRDefault="00703B03" w:rsidP="00741848">
            <w:pPr>
              <w:pStyle w:val="NoSpacing"/>
              <w:rPr>
                <w:rFonts w:ascii="Arial" w:hAnsi="Arial" w:cs="Arial"/>
                <w:szCs w:val="22"/>
                <w:lang w:val="pt-BR" w:eastAsia="en-US" w:bidi="ar-SA"/>
              </w:rPr>
            </w:pPr>
            <w:r w:rsidRPr="00703B03">
              <w:rPr>
                <w:rFonts w:ascii="Arial" w:hAnsi="Arial" w:cs="Arial"/>
                <w:sz w:val="18"/>
                <w:szCs w:val="22"/>
                <w:lang w:val="pt-BR" w:eastAsia="en-US" w:bidi="ar-SA"/>
              </w:rPr>
              <w:t>(MUAD)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848" w:rsidRPr="00071A5B" w:rsidRDefault="00741848" w:rsidP="00741848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  <w:r w:rsidRPr="00071A5B">
              <w:rPr>
                <w:rFonts w:ascii="Arial" w:hAnsi="Arial" w:cs="Arial"/>
                <w:szCs w:val="22"/>
                <w:lang w:val="es-PR" w:eastAsia="en-US" w:bidi="ar-SA"/>
              </w:rPr>
              <w:t>Decano Auxiliar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48" w:rsidRPr="0048107B" w:rsidRDefault="00741848" w:rsidP="00741848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  <w:r w:rsidRPr="0048107B">
              <w:rPr>
                <w:rFonts w:ascii="Arial" w:hAnsi="Arial" w:cs="Arial"/>
                <w:szCs w:val="22"/>
                <w:lang w:val="es-PR" w:eastAsia="en-US" w:bidi="ar-SA"/>
              </w:rPr>
              <w:t>86093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848" w:rsidRPr="00434059" w:rsidRDefault="00741848" w:rsidP="00741848">
            <w:pPr>
              <w:pStyle w:val="NoSpacing"/>
              <w:rPr>
                <w:rFonts w:ascii="Arial" w:hAnsi="Arial" w:cs="Arial"/>
                <w:color w:val="0000FF"/>
                <w:szCs w:val="22"/>
                <w:u w:val="single"/>
                <w:lang w:val="es-PR" w:eastAsia="en-US" w:bidi="ar-SA"/>
              </w:rPr>
            </w:pPr>
          </w:p>
          <w:p w:rsidR="00741848" w:rsidRPr="00434059" w:rsidRDefault="00741848" w:rsidP="00741848">
            <w:pPr>
              <w:pStyle w:val="NoSpacing"/>
              <w:rPr>
                <w:rFonts w:ascii="Arial" w:hAnsi="Arial" w:cs="Arial"/>
                <w:color w:val="0000FF"/>
                <w:szCs w:val="22"/>
                <w:u w:val="single"/>
                <w:lang w:val="es-PR" w:eastAsia="en-US" w:bidi="ar-SA"/>
              </w:rPr>
            </w:pPr>
            <w:r w:rsidRPr="00434059">
              <w:rPr>
                <w:rFonts w:ascii="Arial" w:hAnsi="Arial" w:cs="Arial"/>
                <w:color w:val="0000FF"/>
                <w:szCs w:val="22"/>
                <w:u w:val="single"/>
                <w:lang w:val="es-PR" w:eastAsia="en-US" w:bidi="ar-SA"/>
              </w:rPr>
              <w:t>darwin.marrero@upr.edu</w:t>
            </w:r>
          </w:p>
        </w:tc>
      </w:tr>
      <w:tr w:rsidR="00741848" w:rsidRPr="00326553" w:rsidTr="001765EA">
        <w:trPr>
          <w:trHeight w:val="360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1848" w:rsidRPr="00527F1D" w:rsidRDefault="00527F1D" w:rsidP="00741848">
            <w:pPr>
              <w:pStyle w:val="NoSpacing"/>
              <w:rPr>
                <w:rFonts w:ascii="Arial" w:hAnsi="Arial" w:cs="Arial"/>
                <w:szCs w:val="22"/>
                <w:lang w:val="es-PR" w:eastAsia="en-US" w:bidi="ar-SA"/>
              </w:rPr>
            </w:pPr>
            <w:proofErr w:type="spellStart"/>
            <w:r>
              <w:rPr>
                <w:rFonts w:ascii="Arial" w:hAnsi="Arial" w:cs="Arial"/>
                <w:color w:val="auto"/>
                <w:szCs w:val="22"/>
                <w:lang w:eastAsia="en-US" w:bidi="ar-SA"/>
              </w:rPr>
              <w:t>Sheika</w:t>
            </w:r>
            <w:proofErr w:type="spellEnd"/>
            <w:r>
              <w:rPr>
                <w:rFonts w:ascii="Arial" w:hAnsi="Arial" w:cs="Arial"/>
                <w:color w:val="auto"/>
                <w:szCs w:val="22"/>
                <w:lang w:eastAsia="en-US" w:bidi="ar-SA"/>
              </w:rPr>
              <w:t xml:space="preserve"> Navarro Carrasquillo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848" w:rsidRPr="006F4BF3" w:rsidRDefault="00741848" w:rsidP="00741848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  <w:r>
              <w:rPr>
                <w:rFonts w:ascii="Arial" w:hAnsi="Arial" w:cs="Arial"/>
                <w:szCs w:val="22"/>
                <w:lang w:val="es-PR" w:eastAsia="en-US" w:bidi="ar-SA"/>
              </w:rPr>
              <w:t xml:space="preserve">Secretaria Administrativo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48" w:rsidRPr="0048107B" w:rsidRDefault="00741848" w:rsidP="00741848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  <w:r w:rsidRPr="0048107B">
              <w:rPr>
                <w:rFonts w:ascii="Arial" w:hAnsi="Arial" w:cs="Arial"/>
                <w:szCs w:val="22"/>
                <w:lang w:val="es-PR" w:eastAsia="en-US" w:bidi="ar-SA"/>
              </w:rPr>
              <w:t>8638</w:t>
            </w:r>
            <w:r w:rsidR="00192D24">
              <w:rPr>
                <w:rFonts w:ascii="Arial" w:hAnsi="Arial" w:cs="Arial"/>
                <w:szCs w:val="22"/>
                <w:lang w:val="es-PR" w:eastAsia="en-US" w:bidi="ar-SA"/>
              </w:rPr>
              <w:t>6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848" w:rsidRPr="004C1584" w:rsidRDefault="00900E9A" w:rsidP="00741848">
            <w:pPr>
              <w:pStyle w:val="NoSpacing"/>
              <w:rPr>
                <w:rFonts w:ascii="Arial" w:hAnsi="Arial" w:cs="Arial"/>
                <w:color w:val="3366FF"/>
              </w:rPr>
            </w:pPr>
            <w:hyperlink r:id="rId28" w:history="1">
              <w:r w:rsidR="00527F1D" w:rsidRPr="0020723C">
                <w:rPr>
                  <w:rStyle w:val="Hyperlink"/>
                  <w:rFonts w:ascii="Arial" w:hAnsi="Arial" w:cs="Arial"/>
                  <w:color w:val="0000FF"/>
                </w:rPr>
                <w:t>sheika.navarro1@upr.edu</w:t>
              </w:r>
            </w:hyperlink>
            <w:r w:rsidR="00527F1D" w:rsidRPr="0020723C">
              <w:rPr>
                <w:rFonts w:ascii="Arial" w:hAnsi="Arial" w:cs="Arial"/>
                <w:color w:val="0000FF"/>
              </w:rPr>
              <w:t xml:space="preserve"> </w:t>
            </w:r>
          </w:p>
        </w:tc>
      </w:tr>
      <w:tr w:rsidR="004A5BBA" w:rsidRPr="00326553" w:rsidTr="001765EA">
        <w:trPr>
          <w:trHeight w:val="360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5BBA" w:rsidRPr="00521973" w:rsidRDefault="004A5BBA" w:rsidP="004A5BBA">
            <w:pPr>
              <w:pStyle w:val="NoSpacing"/>
              <w:rPr>
                <w:rFonts w:ascii="Arial" w:hAnsi="Arial" w:cs="Arial"/>
                <w:szCs w:val="22"/>
                <w:lang w:eastAsia="en-US" w:bidi="ar-SA"/>
              </w:rPr>
            </w:pPr>
            <w:r w:rsidRPr="00521973">
              <w:rPr>
                <w:rFonts w:ascii="Arial" w:hAnsi="Arial" w:cs="Arial"/>
                <w:szCs w:val="22"/>
                <w:lang w:eastAsia="en-US" w:bidi="ar-SA"/>
              </w:rPr>
              <w:t>José F. Mart</w:t>
            </w:r>
            <w:r>
              <w:rPr>
                <w:rFonts w:ascii="Arial" w:hAnsi="Arial" w:cs="Arial"/>
                <w:szCs w:val="22"/>
                <w:lang w:eastAsia="en-US" w:bidi="ar-SA"/>
              </w:rPr>
              <w:t>í</w:t>
            </w:r>
            <w:r w:rsidRPr="00521973">
              <w:rPr>
                <w:rFonts w:ascii="Arial" w:hAnsi="Arial" w:cs="Arial"/>
                <w:szCs w:val="22"/>
                <w:lang w:eastAsia="en-US" w:bidi="ar-SA"/>
              </w:rPr>
              <w:t>nez Pérez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BBA" w:rsidRDefault="004A5BBA" w:rsidP="004A5BBA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  <w:r w:rsidRPr="004A5BBA">
              <w:rPr>
                <w:rFonts w:ascii="Arial" w:hAnsi="Arial" w:cs="Arial"/>
                <w:szCs w:val="22"/>
                <w:lang w:val="es-PR" w:eastAsia="en-US" w:bidi="ar-SA"/>
              </w:rPr>
              <w:t>Director Interino</w:t>
            </w:r>
          </w:p>
          <w:p w:rsidR="004A5BBA" w:rsidRPr="004A5BBA" w:rsidRDefault="004A5BBA" w:rsidP="004A5BBA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  <w:r>
              <w:rPr>
                <w:rFonts w:ascii="Arial" w:hAnsi="Arial" w:cs="Arial"/>
                <w:szCs w:val="22"/>
                <w:lang w:val="es-PR" w:eastAsia="en-US" w:bidi="ar-SA"/>
              </w:rPr>
              <w:t>Programa de Vivienda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BBA" w:rsidRPr="00521973" w:rsidRDefault="004A5BBA" w:rsidP="004A5BBA">
            <w:pPr>
              <w:pStyle w:val="NoSpacing"/>
              <w:jc w:val="center"/>
              <w:rPr>
                <w:rFonts w:ascii="Arial" w:hAnsi="Arial" w:cs="Arial"/>
                <w:szCs w:val="22"/>
                <w:lang w:eastAsia="en-US" w:bidi="ar-SA"/>
              </w:rPr>
            </w:pPr>
            <w:r w:rsidRPr="00521973">
              <w:rPr>
                <w:rFonts w:ascii="Arial" w:hAnsi="Arial" w:cs="Arial"/>
                <w:szCs w:val="22"/>
                <w:lang w:eastAsia="en-US" w:bidi="ar-SA"/>
              </w:rPr>
              <w:t>86384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BBA" w:rsidRPr="000B0696" w:rsidRDefault="00900E9A" w:rsidP="004A5BBA">
            <w:pPr>
              <w:pStyle w:val="NoSpacing"/>
              <w:rPr>
                <w:rFonts w:ascii="Arial" w:hAnsi="Arial" w:cs="Arial"/>
                <w:color w:val="0000FF"/>
                <w:szCs w:val="22"/>
                <w:u w:val="single"/>
                <w:lang w:eastAsia="en-US" w:bidi="ar-SA"/>
              </w:rPr>
            </w:pPr>
            <w:hyperlink r:id="rId29" w:history="1">
              <w:r w:rsidR="004A5BBA" w:rsidRPr="000B0696">
                <w:rPr>
                  <w:rFonts w:ascii="Arial" w:hAnsi="Arial" w:cs="Arial"/>
                  <w:color w:val="0000FF"/>
                  <w:szCs w:val="22"/>
                  <w:u w:val="single"/>
                  <w:lang w:eastAsia="en-US" w:bidi="ar-SA"/>
                </w:rPr>
                <w:t>jose.martinez52@upr.edu</w:t>
              </w:r>
            </w:hyperlink>
          </w:p>
        </w:tc>
      </w:tr>
      <w:tr w:rsidR="004A5BBA" w:rsidRPr="00436A49" w:rsidTr="00192D24">
        <w:trPr>
          <w:trHeight w:val="360"/>
        </w:trPr>
        <w:tc>
          <w:tcPr>
            <w:tcW w:w="111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E77FA6" w:rsidRPr="00FB4B39" w:rsidRDefault="004A5BBA" w:rsidP="00E77FA6">
            <w:pPr>
              <w:pStyle w:val="NoSpacing"/>
              <w:jc w:val="center"/>
              <w:rPr>
                <w:rStyle w:val="Hyperlink"/>
                <w:rFonts w:ascii="Arial" w:hAnsi="Arial" w:cs="Arial"/>
                <w:color w:val="0000FF"/>
                <w:szCs w:val="22"/>
                <w:lang w:val="es-PR" w:eastAsia="en-US" w:bidi="ar-SA"/>
              </w:rPr>
            </w:pPr>
            <w:r w:rsidRPr="00E77FA6">
              <w:rPr>
                <w:rFonts w:ascii="Arial" w:hAnsi="Arial" w:cs="Arial"/>
                <w:b/>
                <w:szCs w:val="22"/>
                <w:lang w:val="es-PR" w:eastAsia="en-US" w:bidi="ar-SA"/>
              </w:rPr>
              <w:t>Organizaciones Estudiantiles</w:t>
            </w:r>
            <w:r w:rsidR="00E77FA6" w:rsidRPr="00E77FA6">
              <w:rPr>
                <w:rFonts w:ascii="Arial" w:hAnsi="Arial" w:cs="Arial"/>
                <w:b/>
                <w:szCs w:val="22"/>
                <w:lang w:val="es-PR" w:eastAsia="en-US" w:bidi="ar-SA"/>
              </w:rPr>
              <w:t xml:space="preserve"> </w:t>
            </w:r>
            <w:r w:rsidR="00E77FA6">
              <w:rPr>
                <w:rFonts w:ascii="Arial" w:hAnsi="Arial" w:cs="Arial"/>
                <w:b/>
                <w:szCs w:val="22"/>
                <w:lang w:val="es-PR" w:eastAsia="en-US" w:bidi="ar-SA"/>
              </w:rPr>
              <w:t>(</w:t>
            </w:r>
            <w:hyperlink r:id="rId30" w:history="1">
              <w:r w:rsidR="00E77FA6" w:rsidRPr="00E77FA6">
                <w:rPr>
                  <w:rStyle w:val="Hyperlink"/>
                  <w:rFonts w:ascii="Arial" w:hAnsi="Arial" w:cs="Arial"/>
                  <w:b/>
                  <w:color w:val="0000FF"/>
                  <w:szCs w:val="22"/>
                  <w:lang w:val="es-PR" w:eastAsia="en-US" w:bidi="ar-SA"/>
                </w:rPr>
                <w:t>orgs.ests@upr.edu</w:t>
              </w:r>
            </w:hyperlink>
            <w:r w:rsidR="00E77FA6">
              <w:rPr>
                <w:rFonts w:ascii="Arial" w:hAnsi="Arial" w:cs="Arial"/>
                <w:szCs w:val="22"/>
                <w:lang w:val="es-PR" w:eastAsia="en-US" w:bidi="ar-SA"/>
              </w:rPr>
              <w:t>)</w:t>
            </w:r>
          </w:p>
          <w:p w:rsidR="004A5BBA" w:rsidRPr="00E77FA6" w:rsidRDefault="004A5BBA" w:rsidP="004A5BBA">
            <w:pPr>
              <w:pStyle w:val="NoSpacing"/>
              <w:jc w:val="center"/>
              <w:rPr>
                <w:lang w:val="es-PR"/>
              </w:rPr>
            </w:pPr>
          </w:p>
        </w:tc>
      </w:tr>
      <w:tr w:rsidR="004A5BBA" w:rsidRPr="00694E47" w:rsidTr="001765EA">
        <w:trPr>
          <w:trHeight w:val="360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5BBA" w:rsidRPr="00521973" w:rsidRDefault="004A5BBA" w:rsidP="004A5BBA">
            <w:pPr>
              <w:pStyle w:val="NoSpacing"/>
              <w:rPr>
                <w:rFonts w:ascii="Arial" w:hAnsi="Arial" w:cs="Arial"/>
                <w:szCs w:val="22"/>
                <w:lang w:eastAsia="en-US" w:bidi="ar-SA"/>
              </w:rPr>
            </w:pPr>
            <w:proofErr w:type="spellStart"/>
            <w:r>
              <w:rPr>
                <w:rFonts w:ascii="Arial" w:hAnsi="Arial" w:cs="Arial"/>
                <w:szCs w:val="22"/>
                <w:lang w:eastAsia="en-US" w:bidi="ar-SA"/>
              </w:rPr>
              <w:t>Gladymir</w:t>
            </w:r>
            <w:proofErr w:type="spellEnd"/>
            <w:r>
              <w:rPr>
                <w:rFonts w:ascii="Arial" w:hAnsi="Arial" w:cs="Arial"/>
                <w:szCs w:val="22"/>
                <w:lang w:eastAsia="en-US" w:bidi="ar-SA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2"/>
                <w:lang w:eastAsia="en-US" w:bidi="ar-SA"/>
              </w:rPr>
              <w:t>Santamaría</w:t>
            </w:r>
            <w:proofErr w:type="spellEnd"/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BBA" w:rsidRDefault="0063424A" w:rsidP="004A5BBA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  <w:r>
              <w:rPr>
                <w:rFonts w:ascii="Arial" w:hAnsi="Arial" w:cs="Arial"/>
                <w:szCs w:val="22"/>
                <w:lang w:val="es-PR" w:eastAsia="en-US" w:bidi="ar-SA"/>
              </w:rPr>
              <w:t xml:space="preserve">Oficial </w:t>
            </w:r>
            <w:r w:rsidR="004A5BBA">
              <w:rPr>
                <w:rFonts w:ascii="Arial" w:hAnsi="Arial" w:cs="Arial"/>
                <w:szCs w:val="22"/>
                <w:lang w:val="es-PR" w:eastAsia="en-US" w:bidi="ar-SA"/>
              </w:rPr>
              <w:t>Administrativo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BBA" w:rsidRPr="0048107B" w:rsidRDefault="004A5BBA" w:rsidP="004A5BBA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  <w:r>
              <w:rPr>
                <w:rFonts w:ascii="Arial" w:hAnsi="Arial" w:cs="Arial"/>
                <w:szCs w:val="22"/>
                <w:lang w:val="es-PR" w:eastAsia="en-US" w:bidi="ar-SA"/>
              </w:rPr>
              <w:t>86</w:t>
            </w:r>
            <w:r w:rsidR="007B65D6">
              <w:rPr>
                <w:rFonts w:ascii="Arial" w:hAnsi="Arial" w:cs="Arial"/>
                <w:szCs w:val="22"/>
                <w:lang w:val="es-PR" w:eastAsia="en-US" w:bidi="ar-SA"/>
              </w:rPr>
              <w:t>445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BBA" w:rsidRPr="00FB4B39" w:rsidRDefault="00900E9A" w:rsidP="004A5BBA">
            <w:pPr>
              <w:pStyle w:val="NoSpacing"/>
              <w:rPr>
                <w:color w:val="0000FF"/>
                <w:lang w:val="es-PR"/>
              </w:rPr>
            </w:pPr>
            <w:hyperlink r:id="rId31" w:history="1">
              <w:r w:rsidR="004A5BBA" w:rsidRPr="00FE5EF3">
                <w:rPr>
                  <w:rStyle w:val="Hyperlink"/>
                  <w:rFonts w:ascii="Arial" w:hAnsi="Arial" w:cs="Arial"/>
                  <w:color w:val="0000FF"/>
                  <w:sz w:val="18"/>
                  <w:lang w:val="es-PR"/>
                </w:rPr>
                <w:t>gladymir.santamaria@upr.edu</w:t>
              </w:r>
            </w:hyperlink>
          </w:p>
        </w:tc>
      </w:tr>
      <w:tr w:rsidR="004A5BBA" w:rsidRPr="00694E47" w:rsidTr="001B0B43">
        <w:trPr>
          <w:trHeight w:val="346"/>
        </w:trPr>
        <w:tc>
          <w:tcPr>
            <w:tcW w:w="111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176381" w:rsidRDefault="00176381" w:rsidP="004A5BBA">
            <w:pPr>
              <w:pStyle w:val="NoSpacing"/>
              <w:jc w:val="center"/>
              <w:rPr>
                <w:rFonts w:ascii="Arial" w:hAnsi="Arial" w:cs="Arial"/>
                <w:b/>
                <w:lang w:val="es-PR"/>
              </w:rPr>
            </w:pPr>
          </w:p>
          <w:p w:rsidR="00547660" w:rsidRDefault="00547660" w:rsidP="004A5BBA">
            <w:pPr>
              <w:pStyle w:val="NoSpacing"/>
              <w:jc w:val="center"/>
              <w:rPr>
                <w:rFonts w:ascii="Arial" w:hAnsi="Arial" w:cs="Arial"/>
                <w:b/>
                <w:lang w:val="es-PR"/>
              </w:rPr>
            </w:pPr>
          </w:p>
          <w:p w:rsidR="00E25D04" w:rsidRDefault="00E25D04" w:rsidP="004A5BBA">
            <w:pPr>
              <w:pStyle w:val="NoSpacing"/>
              <w:jc w:val="center"/>
              <w:rPr>
                <w:rFonts w:ascii="Arial" w:hAnsi="Arial" w:cs="Arial"/>
                <w:b/>
                <w:lang w:val="es-PR"/>
              </w:rPr>
            </w:pPr>
          </w:p>
          <w:p w:rsidR="00E25D04" w:rsidRDefault="00E25D04" w:rsidP="004A5BBA">
            <w:pPr>
              <w:pStyle w:val="NoSpacing"/>
              <w:jc w:val="center"/>
              <w:rPr>
                <w:rFonts w:ascii="Arial" w:hAnsi="Arial" w:cs="Arial"/>
                <w:b/>
                <w:lang w:val="es-PR"/>
              </w:rPr>
            </w:pPr>
          </w:p>
          <w:p w:rsidR="00547660" w:rsidRDefault="00547660" w:rsidP="004A5BBA">
            <w:pPr>
              <w:pStyle w:val="NoSpacing"/>
              <w:jc w:val="center"/>
              <w:rPr>
                <w:rFonts w:ascii="Arial" w:hAnsi="Arial" w:cs="Arial"/>
                <w:b/>
                <w:lang w:val="es-PR"/>
              </w:rPr>
            </w:pPr>
          </w:p>
          <w:p w:rsidR="00176381" w:rsidRDefault="00176381" w:rsidP="004A5BBA">
            <w:pPr>
              <w:pStyle w:val="NoSpacing"/>
              <w:jc w:val="center"/>
              <w:rPr>
                <w:rFonts w:ascii="Arial" w:hAnsi="Arial" w:cs="Arial"/>
                <w:b/>
                <w:lang w:val="es-PR"/>
              </w:rPr>
            </w:pPr>
          </w:p>
          <w:p w:rsidR="004A5BBA" w:rsidRDefault="004A5BBA" w:rsidP="004A5BBA">
            <w:pPr>
              <w:pStyle w:val="NoSpacing"/>
              <w:jc w:val="center"/>
              <w:rPr>
                <w:rFonts w:ascii="Arial" w:hAnsi="Arial" w:cs="Arial"/>
                <w:b/>
                <w:lang w:val="es-PR"/>
              </w:rPr>
            </w:pPr>
            <w:r>
              <w:rPr>
                <w:rFonts w:ascii="Arial" w:hAnsi="Arial" w:cs="Arial"/>
                <w:b/>
                <w:lang w:val="es-PR"/>
              </w:rPr>
              <w:t>Departamento de Consejería para el</w:t>
            </w:r>
            <w:r w:rsidRPr="006B69F4">
              <w:rPr>
                <w:rFonts w:ascii="Arial" w:hAnsi="Arial" w:cs="Arial"/>
                <w:b/>
                <w:lang w:val="es-PR"/>
              </w:rPr>
              <w:t xml:space="preserve"> Desarrollo Estudiantil</w:t>
            </w:r>
          </w:p>
          <w:p w:rsidR="005A2578" w:rsidRPr="00A37E27" w:rsidRDefault="005A2578" w:rsidP="004A5BBA">
            <w:pPr>
              <w:pStyle w:val="NoSpacing"/>
              <w:jc w:val="center"/>
              <w:rPr>
                <w:rFonts w:ascii="Arial" w:hAnsi="Arial" w:cs="Arial"/>
                <w:szCs w:val="22"/>
                <w:lang w:val="es-ES" w:eastAsia="en-US" w:bidi="ar-SA"/>
              </w:rPr>
            </w:pPr>
            <w:r>
              <w:rPr>
                <w:rFonts w:ascii="Arial" w:hAnsi="Arial" w:cs="Arial"/>
                <w:szCs w:val="22"/>
                <w:lang w:val="es-ES" w:eastAsia="en-US" w:bidi="ar-SA"/>
              </w:rPr>
              <w:t>(</w:t>
            </w:r>
            <w:r w:rsidRPr="005A2578">
              <w:rPr>
                <w:rFonts w:ascii="Arial" w:hAnsi="Arial" w:cs="Arial"/>
                <w:b/>
                <w:color w:val="0000FF"/>
                <w:szCs w:val="22"/>
                <w:lang w:val="es-ES" w:eastAsia="en-US" w:bidi="ar-SA"/>
              </w:rPr>
              <w:t>dcode.consejeria@upr.edu</w:t>
            </w:r>
            <w:r>
              <w:rPr>
                <w:rFonts w:ascii="Arial" w:hAnsi="Arial" w:cs="Arial"/>
                <w:szCs w:val="22"/>
                <w:lang w:val="es-ES" w:eastAsia="en-US" w:bidi="ar-SA"/>
              </w:rPr>
              <w:t>)</w:t>
            </w:r>
          </w:p>
        </w:tc>
      </w:tr>
    </w:tbl>
    <w:tbl>
      <w:tblPr>
        <w:tblStyle w:val="GridTable6Colorful1"/>
        <w:tblpPr w:leftFromText="180" w:rightFromText="180" w:vertAnchor="text" w:horzAnchor="margin" w:tblpY="293"/>
        <w:tblW w:w="11088" w:type="dxa"/>
        <w:tblLayout w:type="fixed"/>
        <w:tblLook w:val="04A0" w:firstRow="1" w:lastRow="0" w:firstColumn="1" w:lastColumn="0" w:noHBand="0" w:noVBand="1"/>
      </w:tblPr>
      <w:tblGrid>
        <w:gridCol w:w="3438"/>
        <w:gridCol w:w="3510"/>
        <w:gridCol w:w="1260"/>
        <w:gridCol w:w="2880"/>
      </w:tblGrid>
      <w:tr w:rsidR="00E81629" w:rsidRPr="00256487" w:rsidTr="00E816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shd w:val="clear" w:color="auto" w:fill="FFFFFF" w:themeFill="background1"/>
          </w:tcPr>
          <w:p w:rsidR="00E81629" w:rsidRPr="00C323DD" w:rsidRDefault="00256487" w:rsidP="00AB6C47">
            <w:pPr>
              <w:spacing w:after="0"/>
              <w:rPr>
                <w:rFonts w:ascii="Arial" w:hAnsi="Arial" w:cs="Arial"/>
                <w:b w:val="0"/>
                <w:lang w:val="es-PR"/>
              </w:rPr>
            </w:pPr>
            <w:r w:rsidRPr="00C323DD">
              <w:rPr>
                <w:rFonts w:ascii="Arial" w:hAnsi="Arial" w:cs="Arial"/>
                <w:b w:val="0"/>
                <w:lang w:val="es-PR"/>
              </w:rPr>
              <w:lastRenderedPageBreak/>
              <w:t xml:space="preserve">Dra. </w:t>
            </w:r>
            <w:r w:rsidR="00E81629" w:rsidRPr="00C323DD">
              <w:rPr>
                <w:rFonts w:ascii="Arial" w:hAnsi="Arial" w:cs="Arial"/>
                <w:b w:val="0"/>
                <w:lang w:val="es-PR"/>
              </w:rPr>
              <w:t xml:space="preserve">María I. Jiménez </w:t>
            </w:r>
            <w:proofErr w:type="spellStart"/>
            <w:r w:rsidR="00E81629" w:rsidRPr="00C323DD">
              <w:rPr>
                <w:rFonts w:ascii="Arial" w:hAnsi="Arial" w:cs="Arial"/>
                <w:b w:val="0"/>
                <w:lang w:val="es-PR"/>
              </w:rPr>
              <w:t>Chafey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E81629" w:rsidRPr="00917D99" w:rsidRDefault="00E81629" w:rsidP="00AB6C4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lang w:val="es-PR"/>
              </w:rPr>
            </w:pPr>
            <w:r w:rsidRPr="00917D99">
              <w:rPr>
                <w:rFonts w:ascii="Arial" w:hAnsi="Arial" w:cs="Arial"/>
                <w:b w:val="0"/>
                <w:color w:val="auto"/>
                <w:lang w:val="es-PR"/>
              </w:rPr>
              <w:t>D</w:t>
            </w:r>
            <w:r>
              <w:rPr>
                <w:rFonts w:ascii="Arial" w:hAnsi="Arial" w:cs="Arial"/>
                <w:b w:val="0"/>
                <w:color w:val="auto"/>
                <w:lang w:val="es-PR"/>
              </w:rPr>
              <w:t>irectora / Psicóloga</w:t>
            </w:r>
          </w:p>
        </w:tc>
        <w:tc>
          <w:tcPr>
            <w:tcW w:w="1260" w:type="dxa"/>
            <w:shd w:val="clear" w:color="auto" w:fill="FFFFFF" w:themeFill="background1"/>
          </w:tcPr>
          <w:p w:rsidR="00E81629" w:rsidRPr="00917D99" w:rsidRDefault="00E81629" w:rsidP="00AB6C4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lang w:val="es-PR"/>
              </w:rPr>
            </w:pPr>
            <w:r w:rsidRPr="00917D99">
              <w:rPr>
                <w:rFonts w:ascii="Arial" w:hAnsi="Arial" w:cs="Arial"/>
                <w:b w:val="0"/>
                <w:color w:val="auto"/>
                <w:lang w:val="es-PR"/>
              </w:rPr>
              <w:t>86549</w:t>
            </w:r>
          </w:p>
        </w:tc>
        <w:tc>
          <w:tcPr>
            <w:tcW w:w="2880" w:type="dxa"/>
            <w:shd w:val="clear" w:color="auto" w:fill="FFFFFF" w:themeFill="background1"/>
          </w:tcPr>
          <w:p w:rsidR="00DF5328" w:rsidRPr="00DF5328" w:rsidRDefault="00900E9A" w:rsidP="00AB6C47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lang w:val="es-PR"/>
              </w:rPr>
            </w:pPr>
            <w:hyperlink r:id="rId32" w:history="1">
              <w:r w:rsidR="00DF5328" w:rsidRPr="00DF5328">
                <w:rPr>
                  <w:rStyle w:val="Hyperlink"/>
                  <w:rFonts w:ascii="Arial" w:hAnsi="Arial" w:cs="Arial"/>
                  <w:b w:val="0"/>
                  <w:color w:val="0000FF"/>
                  <w:sz w:val="20"/>
                  <w:lang w:val="es-PR"/>
                </w:rPr>
                <w:t>maria.jimenez16@upr.edu</w:t>
              </w:r>
            </w:hyperlink>
          </w:p>
        </w:tc>
      </w:tr>
      <w:tr w:rsidR="00FC7184" w:rsidRPr="0002142B" w:rsidTr="00E81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shd w:val="clear" w:color="auto" w:fill="FFFFFF" w:themeFill="background1"/>
          </w:tcPr>
          <w:p w:rsidR="00FC7184" w:rsidRPr="0055309E" w:rsidRDefault="00FC7184" w:rsidP="00FC7184">
            <w:pPr>
              <w:rPr>
                <w:rFonts w:ascii="Arial" w:hAnsi="Arial" w:cs="Arial"/>
                <w:color w:val="auto"/>
                <w:lang w:val="es-PR"/>
              </w:rPr>
            </w:pPr>
            <w:r w:rsidRPr="0055309E">
              <w:rPr>
                <w:rFonts w:ascii="Arial" w:hAnsi="Arial" w:cs="Arial"/>
                <w:b w:val="0"/>
                <w:color w:val="auto"/>
                <w:lang w:val="es-PR"/>
              </w:rPr>
              <w:t>Dra. Karen Bonilla Silva</w:t>
            </w:r>
          </w:p>
        </w:tc>
        <w:tc>
          <w:tcPr>
            <w:tcW w:w="3510" w:type="dxa"/>
            <w:shd w:val="clear" w:color="auto" w:fill="FFFFFF" w:themeFill="background1"/>
          </w:tcPr>
          <w:p w:rsidR="00FC7184" w:rsidRPr="0055309E" w:rsidRDefault="00FC7184" w:rsidP="00FC7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PR"/>
              </w:rPr>
            </w:pPr>
            <w:r w:rsidRPr="0055309E">
              <w:rPr>
                <w:rFonts w:ascii="Arial" w:hAnsi="Arial" w:cs="Arial"/>
                <w:color w:val="auto"/>
                <w:lang w:val="es-PR"/>
              </w:rPr>
              <w:t>Directora Auxiliar/Psicóloga</w:t>
            </w:r>
          </w:p>
        </w:tc>
        <w:tc>
          <w:tcPr>
            <w:tcW w:w="1260" w:type="dxa"/>
            <w:shd w:val="clear" w:color="auto" w:fill="FFFFFF" w:themeFill="background1"/>
          </w:tcPr>
          <w:p w:rsidR="00FC7184" w:rsidRPr="0055309E" w:rsidRDefault="00FC7184" w:rsidP="00FC718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PR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FC7184" w:rsidRPr="0055309E" w:rsidRDefault="00900E9A" w:rsidP="00FC718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Cs w:val="22"/>
                <w:lang w:val="es-PR"/>
              </w:rPr>
            </w:pPr>
            <w:hyperlink r:id="rId33" w:history="1">
              <w:r w:rsidR="00FC7184" w:rsidRPr="0055309E">
                <w:rPr>
                  <w:rStyle w:val="Hyperlink"/>
                  <w:rFonts w:ascii="Arial" w:hAnsi="Arial" w:cs="Arial"/>
                  <w:color w:val="0000FF"/>
                  <w:szCs w:val="22"/>
                  <w:lang w:val="es-PR"/>
                </w:rPr>
                <w:t>karen.bonillasilva@upr.edu</w:t>
              </w:r>
            </w:hyperlink>
          </w:p>
        </w:tc>
      </w:tr>
      <w:tr w:rsidR="0055309E" w:rsidRPr="0002142B" w:rsidTr="00E8162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shd w:val="clear" w:color="auto" w:fill="FFFFFF" w:themeFill="background1"/>
          </w:tcPr>
          <w:p w:rsidR="0055309E" w:rsidRPr="0055309E" w:rsidRDefault="0055309E" w:rsidP="00FC7184">
            <w:pPr>
              <w:rPr>
                <w:rFonts w:ascii="Arial" w:hAnsi="Arial" w:cs="Arial"/>
                <w:b w:val="0"/>
                <w:color w:val="auto"/>
                <w:lang w:val="es-PR"/>
              </w:rPr>
            </w:pPr>
            <w:r w:rsidRPr="0055309E">
              <w:rPr>
                <w:rFonts w:ascii="Arial" w:hAnsi="Arial" w:cs="Arial"/>
                <w:b w:val="0"/>
                <w:color w:val="auto"/>
                <w:lang w:val="es-PR"/>
              </w:rPr>
              <w:t>Tamara Collazo Ayala</w:t>
            </w:r>
          </w:p>
        </w:tc>
        <w:tc>
          <w:tcPr>
            <w:tcW w:w="3510" w:type="dxa"/>
            <w:shd w:val="clear" w:color="auto" w:fill="FFFFFF" w:themeFill="background1"/>
          </w:tcPr>
          <w:p w:rsidR="0055309E" w:rsidRPr="0055309E" w:rsidRDefault="0055309E" w:rsidP="00FC7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PR"/>
              </w:rPr>
            </w:pPr>
            <w:r w:rsidRPr="0055309E">
              <w:rPr>
                <w:rFonts w:ascii="Arial" w:hAnsi="Arial" w:cs="Arial"/>
                <w:color w:val="auto"/>
                <w:lang w:val="es-PR"/>
              </w:rPr>
              <w:t>Asistente Administrativo</w:t>
            </w:r>
          </w:p>
        </w:tc>
        <w:tc>
          <w:tcPr>
            <w:tcW w:w="1260" w:type="dxa"/>
            <w:shd w:val="clear" w:color="auto" w:fill="FFFFFF" w:themeFill="background1"/>
          </w:tcPr>
          <w:p w:rsidR="0055309E" w:rsidRPr="0055309E" w:rsidRDefault="0055309E" w:rsidP="00FC718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PR"/>
              </w:rPr>
            </w:pPr>
            <w:r w:rsidRPr="0055309E">
              <w:rPr>
                <w:rFonts w:ascii="Arial" w:hAnsi="Arial" w:cs="Arial"/>
                <w:color w:val="auto"/>
                <w:lang w:val="es-PR"/>
              </w:rPr>
              <w:t>86500/</w:t>
            </w:r>
          </w:p>
          <w:p w:rsidR="0055309E" w:rsidRPr="0055309E" w:rsidRDefault="0055309E" w:rsidP="00FC718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PR"/>
              </w:rPr>
            </w:pPr>
            <w:r w:rsidRPr="0055309E">
              <w:rPr>
                <w:rFonts w:ascii="Arial" w:hAnsi="Arial" w:cs="Arial"/>
                <w:color w:val="auto"/>
                <w:lang w:val="es-PR"/>
              </w:rPr>
              <w:t>86501</w:t>
            </w:r>
          </w:p>
        </w:tc>
        <w:tc>
          <w:tcPr>
            <w:tcW w:w="2880" w:type="dxa"/>
            <w:shd w:val="clear" w:color="auto" w:fill="FFFFFF" w:themeFill="background1"/>
          </w:tcPr>
          <w:p w:rsidR="0055309E" w:rsidRPr="0055309E" w:rsidRDefault="00900E9A" w:rsidP="00FC718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Cs w:val="22"/>
              </w:rPr>
            </w:pPr>
            <w:hyperlink r:id="rId34" w:history="1">
              <w:r w:rsidR="0055309E" w:rsidRPr="0055309E">
                <w:rPr>
                  <w:rStyle w:val="Hyperlink"/>
                  <w:rFonts w:ascii="Arial" w:hAnsi="Arial" w:cs="Arial"/>
                  <w:color w:val="0000FF"/>
                  <w:szCs w:val="22"/>
                </w:rPr>
                <w:t>tamara.collazo@upr.edu</w:t>
              </w:r>
            </w:hyperlink>
            <w:r w:rsidR="0055309E" w:rsidRPr="0055309E">
              <w:rPr>
                <w:rFonts w:ascii="Arial" w:hAnsi="Arial" w:cs="Arial"/>
                <w:color w:val="0000FF"/>
                <w:szCs w:val="22"/>
              </w:rPr>
              <w:t xml:space="preserve"> </w:t>
            </w:r>
          </w:p>
        </w:tc>
      </w:tr>
      <w:tr w:rsidR="00FC7184" w:rsidRPr="0002142B" w:rsidTr="00E81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shd w:val="clear" w:color="auto" w:fill="FFFFFF" w:themeFill="background1"/>
          </w:tcPr>
          <w:p w:rsidR="00FC7184" w:rsidRPr="0055309E" w:rsidRDefault="00FC7184" w:rsidP="00FC7184">
            <w:pPr>
              <w:rPr>
                <w:rFonts w:ascii="Arial" w:hAnsi="Arial" w:cs="Arial"/>
                <w:b w:val="0"/>
                <w:color w:val="auto"/>
                <w:lang w:val="es-PR"/>
              </w:rPr>
            </w:pPr>
            <w:r w:rsidRPr="0055309E">
              <w:rPr>
                <w:rFonts w:ascii="Arial" w:hAnsi="Arial" w:cs="Arial"/>
                <w:b w:val="0"/>
                <w:color w:val="auto"/>
                <w:lang w:val="es-PR"/>
              </w:rPr>
              <w:t xml:space="preserve">Dra. Eileen </w:t>
            </w:r>
            <w:proofErr w:type="spellStart"/>
            <w:r w:rsidRPr="0055309E">
              <w:rPr>
                <w:rFonts w:ascii="Arial" w:hAnsi="Arial" w:cs="Arial"/>
                <w:b w:val="0"/>
                <w:color w:val="auto"/>
                <w:lang w:val="es-PR"/>
              </w:rPr>
              <w:t>Seguinot</w:t>
            </w:r>
            <w:proofErr w:type="spellEnd"/>
            <w:r w:rsidRPr="0055309E">
              <w:rPr>
                <w:rFonts w:ascii="Arial" w:hAnsi="Arial" w:cs="Arial"/>
                <w:b w:val="0"/>
                <w:color w:val="auto"/>
                <w:lang w:val="es-PR"/>
              </w:rPr>
              <w:t xml:space="preserve"> Ramírez</w:t>
            </w:r>
          </w:p>
        </w:tc>
        <w:tc>
          <w:tcPr>
            <w:tcW w:w="3510" w:type="dxa"/>
            <w:shd w:val="clear" w:color="auto" w:fill="FFFFFF" w:themeFill="background1"/>
          </w:tcPr>
          <w:p w:rsidR="00FC7184" w:rsidRPr="0055309E" w:rsidRDefault="00FC7184" w:rsidP="00FC7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PR"/>
              </w:rPr>
            </w:pPr>
            <w:r w:rsidRPr="0055309E">
              <w:rPr>
                <w:rFonts w:ascii="Arial" w:hAnsi="Arial" w:cs="Arial"/>
                <w:color w:val="auto"/>
                <w:lang w:val="es-PR"/>
              </w:rPr>
              <w:t xml:space="preserve">Consejera </w:t>
            </w:r>
          </w:p>
        </w:tc>
        <w:tc>
          <w:tcPr>
            <w:tcW w:w="1260" w:type="dxa"/>
            <w:shd w:val="clear" w:color="auto" w:fill="FFFFFF" w:themeFill="background1"/>
          </w:tcPr>
          <w:p w:rsidR="00FC7184" w:rsidRPr="0055309E" w:rsidRDefault="00FC7184" w:rsidP="00FC718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PR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FC7184" w:rsidRPr="0055309E" w:rsidRDefault="00900E9A" w:rsidP="00FC71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Cs w:val="22"/>
                <w:lang w:val="es-PR"/>
              </w:rPr>
            </w:pPr>
            <w:hyperlink r:id="rId35" w:history="1">
              <w:r w:rsidR="00FC7184" w:rsidRPr="0055309E">
                <w:rPr>
                  <w:rStyle w:val="Hyperlink"/>
                  <w:rFonts w:ascii="Arial" w:hAnsi="Arial" w:cs="Arial"/>
                  <w:color w:val="0000FF"/>
                  <w:szCs w:val="22"/>
                  <w:lang w:val="es-PR"/>
                </w:rPr>
                <w:t>eileen.seguinot@upr.edu</w:t>
              </w:r>
            </w:hyperlink>
            <w:r w:rsidR="00FC7184" w:rsidRPr="0055309E">
              <w:rPr>
                <w:rFonts w:ascii="Arial" w:hAnsi="Arial" w:cs="Arial"/>
                <w:color w:val="0000FF"/>
                <w:szCs w:val="22"/>
                <w:lang w:val="es-PR"/>
              </w:rPr>
              <w:t xml:space="preserve"> </w:t>
            </w:r>
          </w:p>
        </w:tc>
      </w:tr>
      <w:tr w:rsidR="00FC7184" w:rsidRPr="000314DE" w:rsidTr="00E8162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shd w:val="clear" w:color="auto" w:fill="FFFFFF" w:themeFill="background1"/>
          </w:tcPr>
          <w:p w:rsidR="00FC7184" w:rsidRPr="0055309E" w:rsidRDefault="00FC7184" w:rsidP="00FC7184">
            <w:pPr>
              <w:spacing w:after="0"/>
              <w:rPr>
                <w:rFonts w:ascii="Arial" w:hAnsi="Arial" w:cs="Arial"/>
                <w:b w:val="0"/>
                <w:lang w:val="pt-BR"/>
              </w:rPr>
            </w:pPr>
            <w:r w:rsidRPr="0055309E">
              <w:rPr>
                <w:rFonts w:ascii="Arial" w:hAnsi="Arial" w:cs="Arial"/>
                <w:b w:val="0"/>
                <w:lang w:val="pt-BR"/>
              </w:rPr>
              <w:t xml:space="preserve">Dra. Marissa Medina Piña </w:t>
            </w:r>
          </w:p>
        </w:tc>
        <w:tc>
          <w:tcPr>
            <w:tcW w:w="3510" w:type="dxa"/>
            <w:shd w:val="clear" w:color="auto" w:fill="FFFFFF" w:themeFill="background1"/>
          </w:tcPr>
          <w:p w:rsidR="00FC7184" w:rsidRPr="0055309E" w:rsidRDefault="00FC7184" w:rsidP="00FC718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pt-BR"/>
              </w:rPr>
            </w:pPr>
            <w:r w:rsidRPr="0055309E">
              <w:rPr>
                <w:rFonts w:ascii="Arial" w:hAnsi="Arial" w:cs="Arial"/>
                <w:color w:val="auto"/>
                <w:lang w:val="pt-BR"/>
              </w:rPr>
              <w:t>Consejera</w:t>
            </w:r>
          </w:p>
        </w:tc>
        <w:tc>
          <w:tcPr>
            <w:tcW w:w="1260" w:type="dxa"/>
            <w:shd w:val="clear" w:color="auto" w:fill="FFFFFF" w:themeFill="background1"/>
          </w:tcPr>
          <w:p w:rsidR="00FC7184" w:rsidRPr="0055309E" w:rsidRDefault="00FC7184" w:rsidP="00FC718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pt-BR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FC7184" w:rsidRPr="0055309E" w:rsidRDefault="00900E9A" w:rsidP="00FC718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lang w:val="pt-BR"/>
              </w:rPr>
            </w:pPr>
            <w:hyperlink r:id="rId36" w:history="1">
              <w:r w:rsidR="00FC7184" w:rsidRPr="0055309E">
                <w:rPr>
                  <w:rStyle w:val="Hyperlink"/>
                  <w:rFonts w:ascii="Arial" w:hAnsi="Arial" w:cs="Arial"/>
                  <w:color w:val="0000FF"/>
                  <w:lang w:val="pt-BR"/>
                </w:rPr>
                <w:t>marissa.medina@upr.edu</w:t>
              </w:r>
            </w:hyperlink>
          </w:p>
        </w:tc>
      </w:tr>
      <w:tr w:rsidR="00FC7184" w:rsidRPr="00740C2A" w:rsidTr="00E81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shd w:val="clear" w:color="auto" w:fill="FFFFFF" w:themeFill="background1"/>
          </w:tcPr>
          <w:p w:rsidR="00FC7184" w:rsidRPr="00C323DD" w:rsidRDefault="00FC7184" w:rsidP="00FC7184">
            <w:pPr>
              <w:spacing w:after="0"/>
              <w:rPr>
                <w:rFonts w:ascii="Arial" w:hAnsi="Arial" w:cs="Arial"/>
                <w:b w:val="0"/>
                <w:lang w:val="es-PR"/>
              </w:rPr>
            </w:pPr>
            <w:r w:rsidRPr="00C323DD">
              <w:rPr>
                <w:rFonts w:ascii="Arial" w:hAnsi="Arial" w:cs="Arial"/>
                <w:b w:val="0"/>
                <w:lang w:val="es-PR"/>
              </w:rPr>
              <w:t>Dra. Areliz Quiñones Berrios</w:t>
            </w:r>
          </w:p>
        </w:tc>
        <w:tc>
          <w:tcPr>
            <w:tcW w:w="3510" w:type="dxa"/>
            <w:shd w:val="clear" w:color="auto" w:fill="FFFFFF" w:themeFill="background1"/>
          </w:tcPr>
          <w:p w:rsidR="00FC7184" w:rsidRPr="006B69F4" w:rsidRDefault="00FC7184" w:rsidP="00FC718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PR"/>
              </w:rPr>
            </w:pPr>
            <w:r w:rsidRPr="006B69F4">
              <w:rPr>
                <w:rFonts w:ascii="Arial" w:hAnsi="Arial" w:cs="Arial"/>
                <w:color w:val="auto"/>
                <w:lang w:val="es-PR"/>
              </w:rPr>
              <w:t>Consejera</w:t>
            </w:r>
          </w:p>
        </w:tc>
        <w:tc>
          <w:tcPr>
            <w:tcW w:w="1260" w:type="dxa"/>
            <w:shd w:val="clear" w:color="auto" w:fill="FFFFFF" w:themeFill="background1"/>
          </w:tcPr>
          <w:p w:rsidR="00FC7184" w:rsidRPr="006B69F4" w:rsidRDefault="00FC7184" w:rsidP="00FC718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PR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FC7184" w:rsidRPr="00434059" w:rsidRDefault="00900E9A" w:rsidP="00FC718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lang w:val="es-PR"/>
              </w:rPr>
            </w:pPr>
            <w:hyperlink r:id="rId37" w:history="1">
              <w:r w:rsidR="00FC7184" w:rsidRPr="00434059">
                <w:rPr>
                  <w:rStyle w:val="Hyperlink"/>
                  <w:rFonts w:ascii="Arial" w:hAnsi="Arial" w:cs="Arial"/>
                  <w:color w:val="0000FF"/>
                  <w:lang w:val="es-PR"/>
                </w:rPr>
                <w:t>areliz.quinones@upr.edu</w:t>
              </w:r>
            </w:hyperlink>
          </w:p>
        </w:tc>
      </w:tr>
      <w:tr w:rsidR="00FC7184" w:rsidRPr="00740C2A" w:rsidTr="00E8162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shd w:val="clear" w:color="auto" w:fill="FFFFFF" w:themeFill="background1"/>
          </w:tcPr>
          <w:p w:rsidR="00FC7184" w:rsidRPr="00C323DD" w:rsidRDefault="00FC7184" w:rsidP="00FC7184">
            <w:pPr>
              <w:spacing w:after="0"/>
              <w:rPr>
                <w:rFonts w:ascii="Arial" w:hAnsi="Arial" w:cs="Arial"/>
                <w:b w:val="0"/>
                <w:lang w:val="pt-BR"/>
              </w:rPr>
            </w:pPr>
            <w:r w:rsidRPr="00C323DD">
              <w:rPr>
                <w:rFonts w:ascii="Arial" w:hAnsi="Arial" w:cs="Arial"/>
                <w:b w:val="0"/>
                <w:lang w:val="pt-BR"/>
              </w:rPr>
              <w:t>Dr. Manuel A. Rivera Acevedo</w:t>
            </w:r>
          </w:p>
        </w:tc>
        <w:tc>
          <w:tcPr>
            <w:tcW w:w="3510" w:type="dxa"/>
            <w:shd w:val="clear" w:color="auto" w:fill="FFFFFF" w:themeFill="background1"/>
          </w:tcPr>
          <w:p w:rsidR="00FC7184" w:rsidRPr="006B69F4" w:rsidRDefault="00FC7184" w:rsidP="00FC718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PR"/>
              </w:rPr>
            </w:pPr>
            <w:r w:rsidRPr="006B69F4">
              <w:rPr>
                <w:rFonts w:ascii="Arial" w:hAnsi="Arial" w:cs="Arial"/>
                <w:color w:val="auto"/>
                <w:lang w:val="es-PR"/>
              </w:rPr>
              <w:t>Consejero</w:t>
            </w:r>
          </w:p>
        </w:tc>
        <w:tc>
          <w:tcPr>
            <w:tcW w:w="1260" w:type="dxa"/>
            <w:shd w:val="clear" w:color="auto" w:fill="FFFFFF" w:themeFill="background1"/>
          </w:tcPr>
          <w:p w:rsidR="00FC7184" w:rsidRPr="006B69F4" w:rsidRDefault="00FC7184" w:rsidP="00FC718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PR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FC7184" w:rsidRPr="00434059" w:rsidRDefault="00900E9A" w:rsidP="00FC718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lang w:val="es-PR"/>
              </w:rPr>
            </w:pPr>
            <w:hyperlink r:id="rId38" w:history="1">
              <w:r w:rsidR="00FC7184" w:rsidRPr="00434059">
                <w:rPr>
                  <w:rStyle w:val="Hyperlink"/>
                  <w:rFonts w:ascii="Arial" w:hAnsi="Arial" w:cs="Arial"/>
                  <w:color w:val="0000FF"/>
                  <w:lang w:val="es-PR"/>
                </w:rPr>
                <w:t>manuel.rivera13@upr.edu</w:t>
              </w:r>
            </w:hyperlink>
          </w:p>
        </w:tc>
      </w:tr>
      <w:tr w:rsidR="00FC7184" w:rsidRPr="00AB6C47" w:rsidTr="00E81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shd w:val="clear" w:color="auto" w:fill="FFFFFF" w:themeFill="background1"/>
          </w:tcPr>
          <w:p w:rsidR="00FC7184" w:rsidRPr="00C323DD" w:rsidRDefault="00FC7184" w:rsidP="00FC7184">
            <w:pPr>
              <w:spacing w:after="0"/>
              <w:rPr>
                <w:rFonts w:ascii="Arial" w:hAnsi="Arial" w:cs="Arial"/>
                <w:lang w:val="es-PR"/>
              </w:rPr>
            </w:pPr>
            <w:r w:rsidRPr="00D220C1">
              <w:rPr>
                <w:rFonts w:ascii="Arial" w:hAnsi="Arial" w:cs="Arial"/>
                <w:b w:val="0"/>
                <w:lang w:val="es-PR"/>
              </w:rPr>
              <w:t>Dra. Mercedes</w:t>
            </w:r>
            <w:r>
              <w:rPr>
                <w:rFonts w:ascii="Arial" w:hAnsi="Arial" w:cs="Arial"/>
                <w:b w:val="0"/>
                <w:lang w:val="es-PR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lang w:val="es-PR"/>
              </w:rPr>
              <w:t>Salichs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FC7184" w:rsidRDefault="00FC7184" w:rsidP="00FC718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PR"/>
              </w:rPr>
            </w:pPr>
            <w:r>
              <w:rPr>
                <w:rFonts w:ascii="Arial" w:hAnsi="Arial" w:cs="Arial"/>
                <w:color w:val="auto"/>
                <w:lang w:val="es-PR"/>
              </w:rPr>
              <w:t>Consejera</w:t>
            </w:r>
          </w:p>
        </w:tc>
        <w:tc>
          <w:tcPr>
            <w:tcW w:w="1260" w:type="dxa"/>
            <w:shd w:val="clear" w:color="auto" w:fill="FFFFFF" w:themeFill="background1"/>
          </w:tcPr>
          <w:p w:rsidR="00FC7184" w:rsidRPr="00AB6C47" w:rsidRDefault="00FC7184" w:rsidP="00FC718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PR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FC7184" w:rsidRDefault="00900E9A" w:rsidP="00FC718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9" w:history="1">
              <w:r w:rsidR="00FC7184" w:rsidRPr="00D220C1">
                <w:rPr>
                  <w:rStyle w:val="Hyperlink"/>
                  <w:rFonts w:ascii="Arial" w:hAnsi="Arial" w:cs="Arial"/>
                  <w:color w:val="0000FF"/>
                  <w:sz w:val="20"/>
                </w:rPr>
                <w:t>mercedes.salichs@upr.edu</w:t>
              </w:r>
            </w:hyperlink>
          </w:p>
        </w:tc>
      </w:tr>
      <w:tr w:rsidR="00FC7184" w:rsidRPr="00AB6C47" w:rsidTr="00E8162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shd w:val="clear" w:color="auto" w:fill="FFFFFF" w:themeFill="background1"/>
          </w:tcPr>
          <w:p w:rsidR="00FC7184" w:rsidRPr="00C323DD" w:rsidRDefault="00FC7184" w:rsidP="00FC7184">
            <w:pPr>
              <w:spacing w:after="0"/>
              <w:rPr>
                <w:rFonts w:ascii="Arial" w:hAnsi="Arial" w:cs="Arial"/>
                <w:b w:val="0"/>
                <w:lang w:val="es-PR"/>
              </w:rPr>
            </w:pPr>
            <w:r w:rsidRPr="00C323DD">
              <w:rPr>
                <w:rFonts w:ascii="Arial" w:hAnsi="Arial" w:cs="Arial"/>
                <w:b w:val="0"/>
                <w:lang w:val="es-PR"/>
              </w:rPr>
              <w:t>Dra. Marta Rodríguez Colón</w:t>
            </w:r>
          </w:p>
        </w:tc>
        <w:tc>
          <w:tcPr>
            <w:tcW w:w="3510" w:type="dxa"/>
            <w:shd w:val="clear" w:color="auto" w:fill="FFFFFF" w:themeFill="background1"/>
          </w:tcPr>
          <w:p w:rsidR="00FC7184" w:rsidRPr="00AB6C47" w:rsidRDefault="00FC7184" w:rsidP="00FC718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PR"/>
              </w:rPr>
            </w:pPr>
            <w:r>
              <w:rPr>
                <w:rFonts w:ascii="Arial" w:hAnsi="Arial" w:cs="Arial"/>
                <w:color w:val="auto"/>
                <w:lang w:val="es-PR"/>
              </w:rPr>
              <w:t>Consejera</w:t>
            </w:r>
          </w:p>
        </w:tc>
        <w:tc>
          <w:tcPr>
            <w:tcW w:w="1260" w:type="dxa"/>
            <w:shd w:val="clear" w:color="auto" w:fill="FFFFFF" w:themeFill="background1"/>
          </w:tcPr>
          <w:p w:rsidR="00FC7184" w:rsidRPr="00AB6C47" w:rsidRDefault="00FC7184" w:rsidP="00FC718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PR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FC7184" w:rsidRPr="00434059" w:rsidRDefault="00900E9A" w:rsidP="00FC718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</w:rPr>
            </w:pPr>
            <w:hyperlink r:id="rId40" w:history="1">
              <w:r w:rsidR="00FC7184" w:rsidRPr="00434059">
                <w:rPr>
                  <w:rStyle w:val="Hyperlink"/>
                  <w:rFonts w:ascii="Arial" w:hAnsi="Arial" w:cs="Arial"/>
                  <w:color w:val="0000FF"/>
                  <w:sz w:val="18"/>
                </w:rPr>
                <w:t>marta.rodriguezcolon@upr.edu</w:t>
              </w:r>
            </w:hyperlink>
            <w:r w:rsidR="00FC7184" w:rsidRPr="00434059">
              <w:rPr>
                <w:rFonts w:ascii="Arial" w:hAnsi="Arial" w:cs="Arial"/>
                <w:color w:val="0000FF"/>
                <w:sz w:val="18"/>
              </w:rPr>
              <w:t xml:space="preserve"> </w:t>
            </w:r>
          </w:p>
        </w:tc>
      </w:tr>
      <w:tr w:rsidR="00FC7184" w:rsidRPr="00AB6C47" w:rsidTr="00E81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shd w:val="clear" w:color="auto" w:fill="FFFFFF" w:themeFill="background1"/>
          </w:tcPr>
          <w:p w:rsidR="00FC7184" w:rsidRPr="001C105E" w:rsidRDefault="00FC7184" w:rsidP="00FC7184">
            <w:pPr>
              <w:spacing w:after="0"/>
              <w:rPr>
                <w:rFonts w:ascii="Arial" w:hAnsi="Arial" w:cs="Arial"/>
                <w:b w:val="0"/>
                <w:lang w:val="es-PR"/>
              </w:rPr>
            </w:pPr>
            <w:r w:rsidRPr="001C105E">
              <w:rPr>
                <w:rFonts w:ascii="Arial" w:hAnsi="Arial" w:cs="Arial"/>
                <w:b w:val="0"/>
                <w:lang w:val="es-PR"/>
              </w:rPr>
              <w:t>Dr. Richie Delgado Ortega</w:t>
            </w:r>
          </w:p>
        </w:tc>
        <w:tc>
          <w:tcPr>
            <w:tcW w:w="3510" w:type="dxa"/>
            <w:shd w:val="clear" w:color="auto" w:fill="FFFFFF" w:themeFill="background1"/>
          </w:tcPr>
          <w:p w:rsidR="00FC7184" w:rsidRDefault="00FC7184" w:rsidP="00FC718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PR"/>
              </w:rPr>
            </w:pPr>
            <w:r>
              <w:rPr>
                <w:rFonts w:ascii="Arial" w:hAnsi="Arial" w:cs="Arial"/>
                <w:color w:val="auto"/>
                <w:lang w:val="es-PR"/>
              </w:rPr>
              <w:t>Consejero</w:t>
            </w:r>
          </w:p>
        </w:tc>
        <w:tc>
          <w:tcPr>
            <w:tcW w:w="1260" w:type="dxa"/>
            <w:shd w:val="clear" w:color="auto" w:fill="FFFFFF" w:themeFill="background1"/>
          </w:tcPr>
          <w:p w:rsidR="00FC7184" w:rsidRPr="00AB6C47" w:rsidRDefault="00FC7184" w:rsidP="00FC718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PR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FC7184" w:rsidRDefault="00900E9A" w:rsidP="00FC718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1" w:history="1">
              <w:r w:rsidR="00FC7184" w:rsidRPr="001C105E">
                <w:rPr>
                  <w:rStyle w:val="Hyperlink"/>
                  <w:color w:val="0000FF"/>
                  <w:sz w:val="28"/>
                </w:rPr>
                <w:t>richie.delgado@upr.edu</w:t>
              </w:r>
            </w:hyperlink>
            <w:r w:rsidR="00FC7184" w:rsidRPr="001C105E">
              <w:rPr>
                <w:color w:val="0000FF"/>
                <w:sz w:val="28"/>
              </w:rPr>
              <w:t xml:space="preserve"> </w:t>
            </w:r>
          </w:p>
        </w:tc>
      </w:tr>
      <w:tr w:rsidR="00FC7184" w:rsidRPr="006B69F4" w:rsidTr="00E81629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shd w:val="clear" w:color="auto" w:fill="FFFFFF" w:themeFill="background1"/>
          </w:tcPr>
          <w:p w:rsidR="00FC7184" w:rsidRPr="00C323DD" w:rsidRDefault="00FC7184" w:rsidP="00FC7184">
            <w:pPr>
              <w:spacing w:after="0"/>
              <w:rPr>
                <w:rFonts w:ascii="Arial" w:hAnsi="Arial" w:cs="Arial"/>
                <w:b w:val="0"/>
                <w:lang w:val="es-PR"/>
              </w:rPr>
            </w:pPr>
            <w:r w:rsidRPr="00C323DD">
              <w:rPr>
                <w:rFonts w:ascii="Arial" w:hAnsi="Arial" w:cs="Arial"/>
                <w:b w:val="0"/>
                <w:lang w:val="es-PR"/>
              </w:rPr>
              <w:t>Dr. José Serra Taylor</w:t>
            </w:r>
          </w:p>
        </w:tc>
        <w:tc>
          <w:tcPr>
            <w:tcW w:w="3510" w:type="dxa"/>
            <w:shd w:val="clear" w:color="auto" w:fill="FFFFFF" w:themeFill="background1"/>
          </w:tcPr>
          <w:p w:rsidR="00FC7184" w:rsidRPr="006B69F4" w:rsidRDefault="00FC7184" w:rsidP="00FC718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PR"/>
              </w:rPr>
            </w:pPr>
            <w:r w:rsidRPr="000963EB">
              <w:rPr>
                <w:rFonts w:ascii="Arial" w:hAnsi="Arial" w:cs="Arial"/>
                <w:color w:val="auto"/>
                <w:sz w:val="18"/>
                <w:lang w:val="es-PR"/>
              </w:rPr>
              <w:t>Tr</w:t>
            </w:r>
            <w:r>
              <w:rPr>
                <w:rFonts w:ascii="Arial" w:hAnsi="Arial" w:cs="Arial"/>
                <w:color w:val="auto"/>
                <w:sz w:val="18"/>
                <w:lang w:val="es-PR"/>
              </w:rPr>
              <w:t>abajador Social/Coord. de P</w:t>
            </w:r>
            <w:r w:rsidRPr="000963EB">
              <w:rPr>
                <w:rFonts w:ascii="Arial" w:hAnsi="Arial" w:cs="Arial"/>
                <w:color w:val="auto"/>
                <w:sz w:val="18"/>
                <w:lang w:val="es-PR"/>
              </w:rPr>
              <w:t>ráctica</w:t>
            </w:r>
          </w:p>
        </w:tc>
        <w:tc>
          <w:tcPr>
            <w:tcW w:w="1260" w:type="dxa"/>
            <w:shd w:val="clear" w:color="auto" w:fill="FFFFFF" w:themeFill="background1"/>
          </w:tcPr>
          <w:p w:rsidR="00FC7184" w:rsidRPr="006B69F4" w:rsidRDefault="00FC7184" w:rsidP="00FC718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PR"/>
              </w:rPr>
            </w:pPr>
            <w:r w:rsidRPr="006B69F4">
              <w:rPr>
                <w:rFonts w:ascii="Arial" w:hAnsi="Arial" w:cs="Arial"/>
                <w:color w:val="auto"/>
                <w:lang w:val="es-PR"/>
              </w:rPr>
              <w:t>86528</w:t>
            </w:r>
          </w:p>
        </w:tc>
        <w:tc>
          <w:tcPr>
            <w:tcW w:w="2880" w:type="dxa"/>
            <w:shd w:val="clear" w:color="auto" w:fill="FFFFFF" w:themeFill="background1"/>
          </w:tcPr>
          <w:p w:rsidR="00FC7184" w:rsidRPr="00434059" w:rsidRDefault="00900E9A" w:rsidP="00FC718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lang w:val="es-PR"/>
              </w:rPr>
            </w:pPr>
            <w:hyperlink r:id="rId42" w:history="1">
              <w:r w:rsidR="00FC7184" w:rsidRPr="00434059">
                <w:rPr>
                  <w:rStyle w:val="Hyperlink"/>
                  <w:rFonts w:ascii="Arial" w:hAnsi="Arial" w:cs="Arial"/>
                  <w:color w:val="0000FF"/>
                  <w:lang w:val="es-PR"/>
                </w:rPr>
                <w:t>jose.serra@upr.edu</w:t>
              </w:r>
            </w:hyperlink>
          </w:p>
        </w:tc>
      </w:tr>
      <w:tr w:rsidR="00071FC5" w:rsidRPr="006B69F4" w:rsidTr="00E81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shd w:val="clear" w:color="auto" w:fill="FFFFFF" w:themeFill="background1"/>
          </w:tcPr>
          <w:p w:rsidR="00071FC5" w:rsidRPr="008411ED" w:rsidRDefault="004D431B" w:rsidP="00071FC5">
            <w:pPr>
              <w:rPr>
                <w:rFonts w:ascii="Arial" w:hAnsi="Arial" w:cs="Arial"/>
                <w:b w:val="0"/>
                <w:color w:val="auto"/>
                <w:lang w:val="es-PR"/>
              </w:rPr>
            </w:pPr>
            <w:r>
              <w:rPr>
                <w:rFonts w:ascii="Arial" w:hAnsi="Arial" w:cs="Arial"/>
                <w:b w:val="0"/>
                <w:szCs w:val="22"/>
                <w:lang w:val="es-PR" w:eastAsia="en-US" w:bidi="ar-SA"/>
              </w:rPr>
              <w:t xml:space="preserve">Dra. </w:t>
            </w:r>
            <w:r w:rsidR="00071FC5">
              <w:rPr>
                <w:rFonts w:ascii="Arial" w:hAnsi="Arial" w:cs="Arial"/>
                <w:b w:val="0"/>
                <w:szCs w:val="22"/>
                <w:lang w:val="es-PR" w:eastAsia="en-US" w:bidi="ar-SA"/>
              </w:rPr>
              <w:t>Rose Marrero Teruel</w:t>
            </w:r>
          </w:p>
        </w:tc>
        <w:tc>
          <w:tcPr>
            <w:tcW w:w="3510" w:type="dxa"/>
            <w:shd w:val="clear" w:color="auto" w:fill="FFFFFF" w:themeFill="background1"/>
          </w:tcPr>
          <w:p w:rsidR="00071FC5" w:rsidRPr="006B69F4" w:rsidRDefault="00071FC5" w:rsidP="00071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PR"/>
              </w:rPr>
            </w:pPr>
            <w:r>
              <w:rPr>
                <w:rFonts w:ascii="Arial" w:hAnsi="Arial" w:cs="Arial"/>
                <w:color w:val="auto"/>
                <w:lang w:val="es-PR"/>
              </w:rPr>
              <w:t>Trabajadora Social</w:t>
            </w:r>
          </w:p>
        </w:tc>
        <w:tc>
          <w:tcPr>
            <w:tcW w:w="1260" w:type="dxa"/>
            <w:shd w:val="clear" w:color="auto" w:fill="FFFFFF" w:themeFill="background1"/>
          </w:tcPr>
          <w:p w:rsidR="00071FC5" w:rsidRPr="006B69F4" w:rsidRDefault="00071FC5" w:rsidP="00071FC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PR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071FC5" w:rsidRDefault="00900E9A" w:rsidP="00071FC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3" w:history="1">
              <w:r w:rsidR="00071FC5" w:rsidRPr="00787117">
                <w:rPr>
                  <w:rStyle w:val="Hyperlink"/>
                  <w:rFonts w:ascii="Arial" w:hAnsi="Arial" w:cs="Arial"/>
                  <w:color w:val="0000FF"/>
                  <w:sz w:val="20"/>
                  <w:lang w:val="es-PR"/>
                </w:rPr>
                <w:t>rose.marrero@upr.edu</w:t>
              </w:r>
            </w:hyperlink>
          </w:p>
        </w:tc>
      </w:tr>
      <w:tr w:rsidR="00071FC5" w:rsidRPr="006B69F4" w:rsidTr="00E8162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shd w:val="clear" w:color="auto" w:fill="FFFFFF" w:themeFill="background1"/>
          </w:tcPr>
          <w:p w:rsidR="00071FC5" w:rsidRPr="00D4201F" w:rsidRDefault="00071FC5" w:rsidP="00071FC5">
            <w:pPr>
              <w:spacing w:after="0"/>
              <w:rPr>
                <w:rFonts w:ascii="Arial" w:hAnsi="Arial" w:cs="Arial"/>
                <w:b w:val="0"/>
                <w:color w:val="auto"/>
                <w:lang w:val="es-PR"/>
              </w:rPr>
            </w:pPr>
            <w:r w:rsidRPr="00D4201F">
              <w:rPr>
                <w:rFonts w:ascii="Arial" w:hAnsi="Arial" w:cs="Arial"/>
                <w:b w:val="0"/>
                <w:color w:val="auto"/>
                <w:lang w:val="es-PR"/>
              </w:rPr>
              <w:t>Dra. Michelle Jurado Andino</w:t>
            </w:r>
          </w:p>
        </w:tc>
        <w:tc>
          <w:tcPr>
            <w:tcW w:w="3510" w:type="dxa"/>
            <w:shd w:val="clear" w:color="auto" w:fill="FFFFFF" w:themeFill="background1"/>
          </w:tcPr>
          <w:p w:rsidR="00071FC5" w:rsidRPr="006B69F4" w:rsidRDefault="00071FC5" w:rsidP="00071FC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PR"/>
              </w:rPr>
            </w:pPr>
            <w:proofErr w:type="gramStart"/>
            <w:r w:rsidRPr="006B69F4">
              <w:rPr>
                <w:rFonts w:ascii="Arial" w:hAnsi="Arial" w:cs="Arial"/>
                <w:color w:val="auto"/>
                <w:lang w:val="es-PR"/>
              </w:rPr>
              <w:t>Psicóloga</w:t>
            </w:r>
            <w:r>
              <w:rPr>
                <w:rFonts w:ascii="Arial" w:hAnsi="Arial" w:cs="Arial"/>
                <w:color w:val="auto"/>
                <w:lang w:val="es-PR"/>
              </w:rPr>
              <w:t xml:space="preserve">  Clínica</w:t>
            </w:r>
            <w:proofErr w:type="gramEnd"/>
          </w:p>
        </w:tc>
        <w:tc>
          <w:tcPr>
            <w:tcW w:w="1260" w:type="dxa"/>
            <w:shd w:val="clear" w:color="auto" w:fill="FFFFFF" w:themeFill="background1"/>
          </w:tcPr>
          <w:p w:rsidR="00071FC5" w:rsidRPr="006B69F4" w:rsidRDefault="00071FC5" w:rsidP="00071FC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PR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071FC5" w:rsidRPr="00DF5328" w:rsidRDefault="00900E9A" w:rsidP="00071F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lang w:val="es-PR"/>
              </w:rPr>
            </w:pPr>
            <w:hyperlink r:id="rId44" w:history="1">
              <w:r w:rsidR="00071FC5" w:rsidRPr="00DF5328">
                <w:rPr>
                  <w:rStyle w:val="Hyperlink"/>
                  <w:rFonts w:ascii="Arial" w:hAnsi="Arial" w:cs="Arial"/>
                  <w:color w:val="0000FF"/>
                  <w:lang w:val="es-PR"/>
                </w:rPr>
                <w:t>michelle.jurado@upr.edu</w:t>
              </w:r>
            </w:hyperlink>
          </w:p>
        </w:tc>
      </w:tr>
      <w:tr w:rsidR="00071FC5" w:rsidRPr="004C1584" w:rsidTr="000F5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shd w:val="clear" w:color="auto" w:fill="FFFFFF" w:themeFill="background1"/>
            <w:vAlign w:val="bottom"/>
          </w:tcPr>
          <w:p w:rsidR="00071FC5" w:rsidRPr="004C1584" w:rsidRDefault="00071FC5" w:rsidP="00071FC5">
            <w:pPr>
              <w:pStyle w:val="NoSpacing"/>
              <w:rPr>
                <w:rFonts w:ascii="Arial" w:hAnsi="Arial" w:cs="Arial"/>
                <w:b w:val="0"/>
                <w:szCs w:val="22"/>
                <w:lang w:val="es-PR" w:eastAsia="en-US" w:bidi="ar-SA"/>
              </w:rPr>
            </w:pPr>
            <w:r>
              <w:rPr>
                <w:rFonts w:ascii="Arial" w:hAnsi="Arial" w:cs="Arial"/>
                <w:b w:val="0"/>
                <w:szCs w:val="22"/>
                <w:lang w:val="es-PR" w:eastAsia="en-US" w:bidi="ar-SA"/>
              </w:rPr>
              <w:t xml:space="preserve">Dra. </w:t>
            </w:r>
            <w:proofErr w:type="spellStart"/>
            <w:r>
              <w:rPr>
                <w:rFonts w:ascii="Arial" w:hAnsi="Arial" w:cs="Arial"/>
                <w:b w:val="0"/>
                <w:szCs w:val="22"/>
                <w:lang w:val="es-PR" w:eastAsia="en-US" w:bidi="ar-SA"/>
              </w:rPr>
              <w:t>Vidalina</w:t>
            </w:r>
            <w:proofErr w:type="spellEnd"/>
            <w:r>
              <w:rPr>
                <w:rFonts w:ascii="Arial" w:hAnsi="Arial" w:cs="Arial"/>
                <w:b w:val="0"/>
                <w:szCs w:val="22"/>
                <w:lang w:val="es-PR" w:eastAsia="en-US" w:bidi="ar-SA"/>
              </w:rPr>
              <w:t xml:space="preserve"> Feliciano López</w:t>
            </w:r>
          </w:p>
        </w:tc>
        <w:tc>
          <w:tcPr>
            <w:tcW w:w="3510" w:type="dxa"/>
            <w:shd w:val="clear" w:color="auto" w:fill="FFFFFF" w:themeFill="background1"/>
          </w:tcPr>
          <w:p w:rsidR="00071FC5" w:rsidRPr="006B69F4" w:rsidRDefault="00071FC5" w:rsidP="00071FC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PR"/>
              </w:rPr>
            </w:pPr>
            <w:proofErr w:type="gramStart"/>
            <w:r w:rsidRPr="006B69F4">
              <w:rPr>
                <w:rFonts w:ascii="Arial" w:hAnsi="Arial" w:cs="Arial"/>
                <w:color w:val="auto"/>
                <w:lang w:val="es-PR"/>
              </w:rPr>
              <w:t>Psicóloga</w:t>
            </w:r>
            <w:r>
              <w:rPr>
                <w:rFonts w:ascii="Arial" w:hAnsi="Arial" w:cs="Arial"/>
                <w:color w:val="auto"/>
                <w:lang w:val="es-PR"/>
              </w:rPr>
              <w:t xml:space="preserve">  Clínica</w:t>
            </w:r>
            <w:proofErr w:type="gramEnd"/>
          </w:p>
        </w:tc>
        <w:tc>
          <w:tcPr>
            <w:tcW w:w="1260" w:type="dxa"/>
            <w:shd w:val="clear" w:color="auto" w:fill="FFFFFF" w:themeFill="background1"/>
          </w:tcPr>
          <w:p w:rsidR="00071FC5" w:rsidRPr="006B69F4" w:rsidRDefault="00071FC5" w:rsidP="00071FC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PR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071FC5" w:rsidRPr="00DF5328" w:rsidRDefault="00900E9A" w:rsidP="00071FC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lang w:val="es-PR"/>
              </w:rPr>
            </w:pPr>
            <w:hyperlink r:id="rId45" w:history="1">
              <w:r w:rsidR="00071FC5" w:rsidRPr="004A3D0C">
                <w:rPr>
                  <w:rStyle w:val="Hyperlink"/>
                  <w:rFonts w:ascii="Arial" w:hAnsi="Arial" w:cs="Arial"/>
                  <w:color w:val="0221BE"/>
                  <w:sz w:val="20"/>
                  <w:lang w:val="es-PR"/>
                </w:rPr>
                <w:t>vidalina.feliciano@upr.edu</w:t>
              </w:r>
            </w:hyperlink>
            <w:r w:rsidR="00071FC5" w:rsidRPr="004A3D0C">
              <w:rPr>
                <w:rFonts w:ascii="Arial" w:hAnsi="Arial" w:cs="Arial"/>
                <w:color w:val="0221BE"/>
                <w:sz w:val="20"/>
                <w:lang w:val="es-PR"/>
              </w:rPr>
              <w:t xml:space="preserve"> </w:t>
            </w:r>
          </w:p>
        </w:tc>
      </w:tr>
      <w:tr w:rsidR="00071FC5" w:rsidRPr="004C1584" w:rsidTr="00383470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shd w:val="clear" w:color="auto" w:fill="FFFFFF" w:themeFill="background1"/>
          </w:tcPr>
          <w:p w:rsidR="00071FC5" w:rsidRPr="00383470" w:rsidRDefault="00071FC5" w:rsidP="00071FC5">
            <w:pPr>
              <w:spacing w:after="0"/>
              <w:rPr>
                <w:rFonts w:ascii="Arial" w:hAnsi="Arial" w:cs="Arial"/>
                <w:b w:val="0"/>
                <w:color w:val="auto"/>
                <w:szCs w:val="22"/>
                <w:lang w:val="es-PR"/>
              </w:rPr>
            </w:pPr>
            <w:r w:rsidRPr="00383470">
              <w:rPr>
                <w:rFonts w:ascii="Arial" w:hAnsi="Arial" w:cs="Arial"/>
                <w:b w:val="0"/>
                <w:color w:val="auto"/>
                <w:szCs w:val="22"/>
                <w:lang w:val="es-PR"/>
              </w:rPr>
              <w:t xml:space="preserve">Dra. </w:t>
            </w:r>
            <w:r>
              <w:rPr>
                <w:rFonts w:ascii="Arial" w:hAnsi="Arial" w:cs="Arial"/>
                <w:b w:val="0"/>
                <w:color w:val="auto"/>
                <w:szCs w:val="22"/>
                <w:lang w:val="es-PR"/>
              </w:rPr>
              <w:t>Melanie Ruiz González</w:t>
            </w:r>
          </w:p>
        </w:tc>
        <w:tc>
          <w:tcPr>
            <w:tcW w:w="3510" w:type="dxa"/>
            <w:shd w:val="clear" w:color="auto" w:fill="FFFFFF" w:themeFill="background1"/>
          </w:tcPr>
          <w:p w:rsidR="00071FC5" w:rsidRPr="006B69F4" w:rsidRDefault="00071FC5" w:rsidP="00071FC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PR"/>
              </w:rPr>
            </w:pPr>
            <w:r>
              <w:rPr>
                <w:rFonts w:ascii="Arial" w:hAnsi="Arial" w:cs="Arial"/>
                <w:color w:val="auto"/>
                <w:lang w:val="es-PR"/>
              </w:rPr>
              <w:t>Psicóloga Clínica</w:t>
            </w:r>
          </w:p>
        </w:tc>
        <w:tc>
          <w:tcPr>
            <w:tcW w:w="1260" w:type="dxa"/>
            <w:shd w:val="clear" w:color="auto" w:fill="FFFFFF" w:themeFill="background1"/>
          </w:tcPr>
          <w:p w:rsidR="00071FC5" w:rsidRPr="006B69F4" w:rsidRDefault="00071FC5" w:rsidP="00071FC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PR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071FC5" w:rsidRPr="00383470" w:rsidRDefault="00071FC5" w:rsidP="00071F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lang w:val="es-PR"/>
              </w:rPr>
            </w:pPr>
          </w:p>
        </w:tc>
      </w:tr>
      <w:tr w:rsidR="00071FC5" w:rsidRPr="004C1584" w:rsidTr="00383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shd w:val="clear" w:color="auto" w:fill="FFFFFF" w:themeFill="background1"/>
          </w:tcPr>
          <w:p w:rsidR="00071FC5" w:rsidRPr="00383470" w:rsidRDefault="00071FC5" w:rsidP="00071FC5">
            <w:pPr>
              <w:spacing w:after="0"/>
              <w:rPr>
                <w:rFonts w:ascii="Arial" w:hAnsi="Arial" w:cs="Arial"/>
                <w:b w:val="0"/>
                <w:color w:val="auto"/>
                <w:szCs w:val="22"/>
                <w:lang w:val="es-PR"/>
              </w:rPr>
            </w:pPr>
            <w:r>
              <w:rPr>
                <w:rFonts w:ascii="Arial" w:hAnsi="Arial" w:cs="Arial"/>
                <w:b w:val="0"/>
                <w:color w:val="auto"/>
                <w:szCs w:val="22"/>
                <w:lang w:val="es-PR"/>
              </w:rPr>
              <w:t xml:space="preserve">Dra. </w:t>
            </w:r>
            <w:proofErr w:type="spellStart"/>
            <w:r>
              <w:rPr>
                <w:rFonts w:ascii="Arial" w:hAnsi="Arial" w:cs="Arial"/>
                <w:b w:val="0"/>
                <w:color w:val="auto"/>
                <w:szCs w:val="22"/>
                <w:lang w:val="es-PR"/>
              </w:rPr>
              <w:t>Rosael</w:t>
            </w:r>
            <w:proofErr w:type="spellEnd"/>
            <w:r>
              <w:rPr>
                <w:rFonts w:ascii="Arial" w:hAnsi="Arial" w:cs="Arial"/>
                <w:b w:val="0"/>
                <w:color w:val="auto"/>
                <w:szCs w:val="22"/>
                <w:lang w:val="es-PR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auto"/>
                <w:szCs w:val="22"/>
                <w:lang w:val="es-PR"/>
              </w:rPr>
              <w:t>Zeno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071FC5" w:rsidRDefault="00071FC5" w:rsidP="00071FC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PR"/>
              </w:rPr>
            </w:pPr>
            <w:r>
              <w:rPr>
                <w:rFonts w:ascii="Arial" w:hAnsi="Arial" w:cs="Arial"/>
                <w:color w:val="auto"/>
                <w:lang w:val="es-PR"/>
              </w:rPr>
              <w:t>Psicóloga Clínica</w:t>
            </w:r>
          </w:p>
        </w:tc>
        <w:tc>
          <w:tcPr>
            <w:tcW w:w="1260" w:type="dxa"/>
            <w:shd w:val="clear" w:color="auto" w:fill="FFFFFF" w:themeFill="background1"/>
          </w:tcPr>
          <w:p w:rsidR="00071FC5" w:rsidRPr="006B69F4" w:rsidRDefault="00071FC5" w:rsidP="00071FC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PR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071FC5" w:rsidRPr="00AF4018" w:rsidRDefault="00071FC5" w:rsidP="00071FC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</w:rPr>
            </w:pPr>
            <w:r w:rsidRPr="00AF4018">
              <w:rPr>
                <w:rFonts w:ascii="Arial" w:hAnsi="Arial" w:cs="Arial"/>
                <w:color w:val="0000FF"/>
              </w:rPr>
              <w:t>rosael.zeno@upr.edu</w:t>
            </w:r>
          </w:p>
        </w:tc>
      </w:tr>
      <w:tr w:rsidR="00071FC5" w:rsidRPr="00436A49" w:rsidTr="00326553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gridSpan w:val="4"/>
            <w:shd w:val="clear" w:color="auto" w:fill="D9D9D9" w:themeFill="background1" w:themeFillShade="D9"/>
          </w:tcPr>
          <w:p w:rsidR="00071FC5" w:rsidRPr="00547660" w:rsidRDefault="00071FC5" w:rsidP="00071FC5">
            <w:pPr>
              <w:tabs>
                <w:tab w:val="center" w:pos="5436"/>
                <w:tab w:val="left" w:pos="9360"/>
              </w:tabs>
              <w:spacing w:after="0"/>
              <w:jc w:val="center"/>
              <w:rPr>
                <w:rFonts w:ascii="Arial" w:hAnsi="Arial" w:cs="Arial"/>
                <w:color w:val="auto"/>
                <w:lang w:val="es-PR"/>
              </w:rPr>
            </w:pPr>
          </w:p>
          <w:p w:rsidR="00071FC5" w:rsidRDefault="00071FC5" w:rsidP="00071FC5">
            <w:pPr>
              <w:tabs>
                <w:tab w:val="center" w:pos="5436"/>
                <w:tab w:val="left" w:pos="9360"/>
              </w:tabs>
              <w:spacing w:after="0"/>
              <w:jc w:val="center"/>
              <w:rPr>
                <w:rFonts w:ascii="Arial" w:hAnsi="Arial" w:cs="Arial"/>
                <w:color w:val="auto"/>
                <w:lang w:val="es-PR"/>
              </w:rPr>
            </w:pPr>
            <w:r>
              <w:rPr>
                <w:rFonts w:ascii="Arial" w:hAnsi="Arial" w:cs="Arial"/>
                <w:color w:val="auto"/>
                <w:lang w:val="es-PR"/>
              </w:rPr>
              <w:t>Departamento de Orientación y Consejería de Pares</w:t>
            </w:r>
          </w:p>
          <w:p w:rsidR="00071FC5" w:rsidRDefault="00071FC5" w:rsidP="00071FC5">
            <w:pPr>
              <w:tabs>
                <w:tab w:val="center" w:pos="5436"/>
                <w:tab w:val="left" w:pos="9360"/>
              </w:tabs>
              <w:spacing w:after="0"/>
              <w:jc w:val="center"/>
              <w:rPr>
                <w:rFonts w:ascii="Arial" w:hAnsi="Arial" w:cs="Arial"/>
                <w:b w:val="0"/>
                <w:bCs w:val="0"/>
                <w:color w:val="auto"/>
                <w:lang w:val="es-PR"/>
              </w:rPr>
            </w:pPr>
            <w:r>
              <w:rPr>
                <w:rFonts w:ascii="Arial" w:hAnsi="Arial" w:cs="Arial"/>
                <w:color w:val="auto"/>
                <w:lang w:val="es-PR"/>
              </w:rPr>
              <w:t>Programa de Estudiantes Orientadores</w:t>
            </w:r>
          </w:p>
          <w:p w:rsidR="005A2578" w:rsidRDefault="005A2578" w:rsidP="00071FC5">
            <w:pPr>
              <w:tabs>
                <w:tab w:val="center" w:pos="5436"/>
                <w:tab w:val="left" w:pos="9360"/>
              </w:tabs>
              <w:spacing w:after="0"/>
              <w:jc w:val="center"/>
              <w:rPr>
                <w:rFonts w:ascii="Arial" w:hAnsi="Arial" w:cs="Arial"/>
                <w:color w:val="auto"/>
                <w:lang w:val="es-PR"/>
              </w:rPr>
            </w:pPr>
            <w:r>
              <w:rPr>
                <w:rFonts w:ascii="Arial" w:hAnsi="Arial" w:cs="Arial"/>
                <w:color w:val="auto"/>
                <w:lang w:val="es-PR"/>
              </w:rPr>
              <w:t>(</w:t>
            </w:r>
            <w:r w:rsidRPr="005A2578">
              <w:rPr>
                <w:rFonts w:ascii="Arial" w:hAnsi="Arial" w:cs="Arial"/>
                <w:color w:val="0000FF"/>
                <w:lang w:val="es-PR"/>
              </w:rPr>
              <w:t>estudiantes.orientadores@upr.edu</w:t>
            </w:r>
            <w:r>
              <w:rPr>
                <w:rFonts w:ascii="Arial" w:hAnsi="Arial" w:cs="Arial"/>
                <w:color w:val="auto"/>
                <w:lang w:val="es-PR"/>
              </w:rPr>
              <w:t>)</w:t>
            </w:r>
          </w:p>
        </w:tc>
      </w:tr>
      <w:tr w:rsidR="00071FC5" w:rsidRPr="005E472C" w:rsidTr="00E81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shd w:val="clear" w:color="auto" w:fill="FFFFFF" w:themeFill="background1"/>
          </w:tcPr>
          <w:p w:rsidR="00071FC5" w:rsidRPr="00D4201F" w:rsidRDefault="00071FC5" w:rsidP="00071FC5">
            <w:pPr>
              <w:rPr>
                <w:rFonts w:ascii="Arial" w:hAnsi="Arial" w:cs="Arial"/>
                <w:b w:val="0"/>
                <w:color w:val="auto"/>
                <w:lang w:val="es-PR"/>
              </w:rPr>
            </w:pPr>
            <w:r w:rsidRPr="00D4201F">
              <w:rPr>
                <w:rFonts w:ascii="Arial" w:hAnsi="Arial" w:cs="Arial"/>
                <w:b w:val="0"/>
                <w:color w:val="auto"/>
                <w:lang w:val="es-PR"/>
              </w:rPr>
              <w:t>Dra. Arelis Ortiz López</w:t>
            </w:r>
          </w:p>
        </w:tc>
        <w:tc>
          <w:tcPr>
            <w:tcW w:w="3510" w:type="dxa"/>
            <w:shd w:val="clear" w:color="auto" w:fill="FFFFFF" w:themeFill="background1"/>
          </w:tcPr>
          <w:p w:rsidR="00071FC5" w:rsidRPr="00E81629" w:rsidRDefault="00071FC5" w:rsidP="00071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PR"/>
              </w:rPr>
            </w:pPr>
            <w:r>
              <w:rPr>
                <w:rFonts w:ascii="Arial" w:hAnsi="Arial" w:cs="Arial"/>
                <w:color w:val="auto"/>
                <w:lang w:val="es-PR"/>
              </w:rPr>
              <w:t>Directora Auxiliar</w:t>
            </w:r>
          </w:p>
        </w:tc>
        <w:tc>
          <w:tcPr>
            <w:tcW w:w="1260" w:type="dxa"/>
            <w:shd w:val="clear" w:color="auto" w:fill="FFFFFF" w:themeFill="background1"/>
          </w:tcPr>
          <w:p w:rsidR="00071FC5" w:rsidRDefault="00071FC5" w:rsidP="00071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PR"/>
              </w:rPr>
            </w:pPr>
            <w:r w:rsidRPr="00E81629">
              <w:rPr>
                <w:rFonts w:ascii="Arial" w:hAnsi="Arial" w:cs="Arial"/>
                <w:color w:val="auto"/>
                <w:lang w:val="es-PR"/>
              </w:rPr>
              <w:t>86499</w:t>
            </w:r>
          </w:p>
        </w:tc>
        <w:tc>
          <w:tcPr>
            <w:tcW w:w="2880" w:type="dxa"/>
            <w:shd w:val="clear" w:color="auto" w:fill="FFFFFF" w:themeFill="background1"/>
          </w:tcPr>
          <w:p w:rsidR="00071FC5" w:rsidRPr="005E472C" w:rsidRDefault="00900E9A" w:rsidP="00071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lang w:val="es-PR"/>
              </w:rPr>
            </w:pPr>
            <w:hyperlink r:id="rId46" w:history="1">
              <w:r w:rsidR="00071FC5" w:rsidRPr="005E472C">
                <w:rPr>
                  <w:rStyle w:val="Hyperlink"/>
                  <w:rFonts w:ascii="Arial" w:hAnsi="Arial" w:cs="Arial"/>
                  <w:color w:val="0000FF"/>
                  <w:lang w:val="es-PR"/>
                </w:rPr>
                <w:t>arelis.ortiz1@upr.edu</w:t>
              </w:r>
            </w:hyperlink>
          </w:p>
        </w:tc>
      </w:tr>
      <w:tr w:rsidR="00071FC5" w:rsidRPr="006B69F4" w:rsidTr="005C0260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shd w:val="clear" w:color="auto" w:fill="FFFFFF" w:themeFill="background1"/>
          </w:tcPr>
          <w:p w:rsidR="00071FC5" w:rsidRPr="007E1363" w:rsidRDefault="00071FC5" w:rsidP="00071FC5">
            <w:pPr>
              <w:spacing w:after="0"/>
              <w:rPr>
                <w:rFonts w:ascii="Arial" w:hAnsi="Arial" w:cs="Arial"/>
                <w:b w:val="0"/>
                <w:lang w:val="es-PR"/>
              </w:rPr>
            </w:pPr>
            <w:proofErr w:type="spellStart"/>
            <w:r w:rsidRPr="007E1363">
              <w:rPr>
                <w:rFonts w:ascii="Arial" w:hAnsi="Arial" w:cs="Arial"/>
                <w:b w:val="0"/>
                <w:szCs w:val="22"/>
                <w:lang w:val="es-PR" w:eastAsia="en-US" w:bidi="ar-SA"/>
              </w:rPr>
              <w:t>Yahara</w:t>
            </w:r>
            <w:proofErr w:type="spellEnd"/>
            <w:r w:rsidRPr="007E1363">
              <w:rPr>
                <w:rFonts w:ascii="Arial" w:hAnsi="Arial" w:cs="Arial"/>
                <w:b w:val="0"/>
                <w:szCs w:val="22"/>
                <w:lang w:val="es-PR" w:eastAsia="en-US" w:bidi="ar-SA"/>
              </w:rPr>
              <w:t xml:space="preserve"> Rivera</w:t>
            </w:r>
            <w:r>
              <w:rPr>
                <w:rFonts w:ascii="Arial" w:hAnsi="Arial" w:cs="Arial"/>
                <w:b w:val="0"/>
                <w:szCs w:val="22"/>
                <w:lang w:val="es-PR" w:eastAsia="en-US" w:bidi="ar-SA"/>
              </w:rPr>
              <w:t xml:space="preserve"> Santiago</w:t>
            </w:r>
          </w:p>
        </w:tc>
        <w:tc>
          <w:tcPr>
            <w:tcW w:w="3510" w:type="dxa"/>
            <w:shd w:val="clear" w:color="auto" w:fill="FFFFFF" w:themeFill="background1"/>
          </w:tcPr>
          <w:p w:rsidR="00071FC5" w:rsidRDefault="00071FC5" w:rsidP="00071FC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PR"/>
              </w:rPr>
            </w:pPr>
            <w:r>
              <w:rPr>
                <w:rFonts w:ascii="Arial" w:hAnsi="Arial" w:cs="Arial"/>
                <w:color w:val="auto"/>
                <w:lang w:val="es-PR"/>
              </w:rPr>
              <w:t>Asistente Administrativo</w:t>
            </w:r>
          </w:p>
        </w:tc>
        <w:tc>
          <w:tcPr>
            <w:tcW w:w="1260" w:type="dxa"/>
            <w:shd w:val="clear" w:color="auto" w:fill="FFFFFF" w:themeFill="background1"/>
          </w:tcPr>
          <w:p w:rsidR="00071FC5" w:rsidRDefault="00071FC5" w:rsidP="00071FC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2"/>
                <w:lang w:val="es-PR"/>
              </w:rPr>
            </w:pPr>
            <w:r>
              <w:rPr>
                <w:rFonts w:ascii="Arial" w:hAnsi="Arial" w:cs="Arial"/>
                <w:color w:val="auto"/>
                <w:szCs w:val="22"/>
                <w:lang w:val="es-PR"/>
              </w:rPr>
              <w:t>86504</w:t>
            </w:r>
          </w:p>
          <w:p w:rsidR="00071FC5" w:rsidRDefault="00071FC5" w:rsidP="00071FC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2"/>
                <w:lang w:val="es-PR"/>
              </w:rPr>
            </w:pPr>
            <w:r>
              <w:rPr>
                <w:rFonts w:ascii="Arial" w:hAnsi="Arial" w:cs="Arial"/>
                <w:color w:val="auto"/>
                <w:szCs w:val="22"/>
                <w:lang w:val="es-PR"/>
              </w:rPr>
              <w:t>86540</w:t>
            </w:r>
          </w:p>
          <w:p w:rsidR="00071FC5" w:rsidRPr="000B1D9C" w:rsidRDefault="00071FC5" w:rsidP="00071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PR"/>
              </w:rPr>
            </w:pPr>
            <w:r>
              <w:rPr>
                <w:rFonts w:ascii="Arial" w:hAnsi="Arial" w:cs="Arial"/>
                <w:color w:val="auto"/>
                <w:lang w:val="es-PR"/>
              </w:rPr>
              <w:t>86490/94</w:t>
            </w:r>
          </w:p>
        </w:tc>
        <w:tc>
          <w:tcPr>
            <w:tcW w:w="2880" w:type="dxa"/>
            <w:shd w:val="clear" w:color="auto" w:fill="FFFFFF" w:themeFill="background1"/>
          </w:tcPr>
          <w:p w:rsidR="00071FC5" w:rsidRDefault="00900E9A" w:rsidP="00071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7" w:history="1">
              <w:r w:rsidR="00071FC5" w:rsidRPr="00356B43">
                <w:rPr>
                  <w:rStyle w:val="Hyperlink"/>
                  <w:rFonts w:ascii="Arial" w:hAnsi="Arial" w:cs="Arial"/>
                  <w:color w:val="0000FF"/>
                </w:rPr>
                <w:t>yahara.rivera1@upr.edu</w:t>
              </w:r>
            </w:hyperlink>
          </w:p>
        </w:tc>
      </w:tr>
    </w:tbl>
    <w:tbl>
      <w:tblPr>
        <w:tblW w:w="1108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168"/>
        <w:gridCol w:w="3330"/>
        <w:gridCol w:w="1260"/>
        <w:gridCol w:w="3330"/>
      </w:tblGrid>
      <w:tr w:rsidR="00DB4BEC" w:rsidRPr="00521973" w:rsidTr="004455D8">
        <w:trPr>
          <w:trHeight w:val="377"/>
        </w:trPr>
        <w:tc>
          <w:tcPr>
            <w:tcW w:w="11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176381" w:rsidRDefault="00176381" w:rsidP="00DB4BEC">
            <w:pPr>
              <w:pStyle w:val="NoSpacing"/>
              <w:jc w:val="center"/>
              <w:rPr>
                <w:rFonts w:ascii="Arial" w:hAnsi="Arial" w:cs="Arial"/>
                <w:b/>
                <w:bCs/>
                <w:color w:val="auto"/>
                <w:szCs w:val="22"/>
                <w:lang w:eastAsia="en-US" w:bidi="ar-SA"/>
              </w:rPr>
            </w:pPr>
          </w:p>
          <w:p w:rsidR="00176381" w:rsidRDefault="00176381" w:rsidP="00DB4BEC">
            <w:pPr>
              <w:pStyle w:val="NoSpacing"/>
              <w:jc w:val="center"/>
              <w:rPr>
                <w:rFonts w:ascii="Arial" w:hAnsi="Arial" w:cs="Arial"/>
                <w:b/>
                <w:bCs/>
                <w:color w:val="auto"/>
                <w:szCs w:val="22"/>
                <w:lang w:eastAsia="en-US" w:bidi="ar-SA"/>
              </w:rPr>
            </w:pPr>
          </w:p>
          <w:p w:rsidR="00DB4BEC" w:rsidRPr="00DB4BEC" w:rsidRDefault="00DB4BEC" w:rsidP="00DB4BEC">
            <w:pPr>
              <w:pStyle w:val="NoSpacing"/>
              <w:jc w:val="center"/>
              <w:rPr>
                <w:rFonts w:ascii="Arial" w:hAnsi="Arial" w:cs="Arial"/>
                <w:color w:val="auto"/>
                <w:szCs w:val="22"/>
              </w:rPr>
            </w:pPr>
            <w:proofErr w:type="spellStart"/>
            <w:r w:rsidRPr="00DB4BEC">
              <w:rPr>
                <w:rFonts w:ascii="Arial" w:hAnsi="Arial" w:cs="Arial"/>
                <w:b/>
                <w:bCs/>
                <w:color w:val="auto"/>
                <w:szCs w:val="22"/>
                <w:lang w:eastAsia="en-US" w:bidi="ar-SA"/>
              </w:rPr>
              <w:t>Departamento</w:t>
            </w:r>
            <w:proofErr w:type="spellEnd"/>
            <w:r w:rsidRPr="00DB4BEC">
              <w:rPr>
                <w:rFonts w:ascii="Arial" w:hAnsi="Arial" w:cs="Arial"/>
                <w:b/>
                <w:bCs/>
                <w:color w:val="auto"/>
                <w:szCs w:val="22"/>
                <w:lang w:eastAsia="en-US" w:bidi="ar-SA"/>
              </w:rPr>
              <w:t xml:space="preserve"> Atlético</w:t>
            </w:r>
          </w:p>
        </w:tc>
      </w:tr>
      <w:tr w:rsidR="005036E1" w:rsidRPr="00521973" w:rsidTr="004455D8">
        <w:trPr>
          <w:trHeight w:val="36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E1" w:rsidRPr="00521973" w:rsidRDefault="00547660" w:rsidP="00625AE6">
            <w:pPr>
              <w:pStyle w:val="NoSpacing"/>
              <w:rPr>
                <w:rFonts w:ascii="Arial" w:hAnsi="Arial" w:cs="Arial"/>
                <w:szCs w:val="22"/>
                <w:lang w:eastAsia="en-US" w:bidi="ar-SA"/>
              </w:rPr>
            </w:pPr>
            <w:r>
              <w:rPr>
                <w:rFonts w:ascii="Arial" w:hAnsi="Arial" w:cs="Arial"/>
                <w:color w:val="auto"/>
                <w:szCs w:val="22"/>
                <w:lang w:eastAsia="en-US" w:bidi="ar-SA"/>
              </w:rPr>
              <w:t>Ramón Hernández Cruz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E1" w:rsidRPr="00521973" w:rsidRDefault="005036E1" w:rsidP="00765276">
            <w:pPr>
              <w:pStyle w:val="NoSpacing"/>
              <w:jc w:val="center"/>
              <w:rPr>
                <w:rFonts w:ascii="Arial" w:hAnsi="Arial" w:cs="Arial"/>
                <w:szCs w:val="22"/>
                <w:lang w:eastAsia="en-US" w:bidi="ar-SA"/>
              </w:rPr>
            </w:pPr>
            <w:r w:rsidRPr="00521973">
              <w:rPr>
                <w:rFonts w:ascii="Arial" w:hAnsi="Arial" w:cs="Arial"/>
                <w:szCs w:val="22"/>
                <w:lang w:eastAsia="en-US" w:bidi="ar-SA"/>
              </w:rPr>
              <w:t>Director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381" w:rsidRDefault="00D20086" w:rsidP="008B43D9">
            <w:pPr>
              <w:pStyle w:val="NoSpacing"/>
              <w:jc w:val="center"/>
              <w:rPr>
                <w:rFonts w:ascii="Arial" w:hAnsi="Arial" w:cs="Arial"/>
                <w:szCs w:val="22"/>
                <w:lang w:eastAsia="en-US" w:bidi="ar-SA"/>
              </w:rPr>
            </w:pPr>
            <w:r>
              <w:rPr>
                <w:rFonts w:ascii="Arial" w:hAnsi="Arial" w:cs="Arial"/>
                <w:szCs w:val="22"/>
                <w:lang w:eastAsia="en-US" w:bidi="ar-SA"/>
              </w:rPr>
              <w:t>86319</w:t>
            </w:r>
            <w:r w:rsidR="00242503">
              <w:rPr>
                <w:rFonts w:ascii="Arial" w:hAnsi="Arial" w:cs="Arial"/>
                <w:szCs w:val="22"/>
                <w:lang w:eastAsia="en-US" w:bidi="ar-SA"/>
              </w:rPr>
              <w:t>/</w:t>
            </w:r>
          </w:p>
          <w:p w:rsidR="005036E1" w:rsidRPr="00521973" w:rsidRDefault="00242503" w:rsidP="008B43D9">
            <w:pPr>
              <w:pStyle w:val="NoSpacing"/>
              <w:jc w:val="center"/>
              <w:rPr>
                <w:rFonts w:ascii="Arial" w:hAnsi="Arial" w:cs="Arial"/>
                <w:szCs w:val="22"/>
                <w:lang w:eastAsia="en-US" w:bidi="ar-SA"/>
              </w:rPr>
            </w:pPr>
            <w:r>
              <w:rPr>
                <w:rFonts w:ascii="Arial" w:hAnsi="Arial" w:cs="Arial"/>
                <w:szCs w:val="22"/>
                <w:lang w:eastAsia="en-US" w:bidi="ar-SA"/>
              </w:rPr>
              <w:t>86311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E1" w:rsidRPr="00547660" w:rsidRDefault="00900E9A" w:rsidP="00625AE6">
            <w:pPr>
              <w:pStyle w:val="NoSpacing"/>
              <w:rPr>
                <w:rFonts w:ascii="Arial" w:hAnsi="Arial" w:cs="Arial"/>
                <w:color w:val="0000FF"/>
                <w:szCs w:val="22"/>
                <w:u w:val="single"/>
                <w:lang w:eastAsia="en-US" w:bidi="ar-SA"/>
              </w:rPr>
            </w:pPr>
            <w:hyperlink r:id="rId48" w:history="1">
              <w:r w:rsidR="00547660" w:rsidRPr="00547660">
                <w:rPr>
                  <w:rStyle w:val="Hyperlink"/>
                  <w:rFonts w:ascii="Arial" w:hAnsi="Arial" w:cs="Arial"/>
                  <w:color w:val="0000FF"/>
                  <w:szCs w:val="22"/>
                  <w:lang w:eastAsia="en-US" w:bidi="ar-SA"/>
                </w:rPr>
                <w:t>ramon.hernandez19@upr.edu</w:t>
              </w:r>
            </w:hyperlink>
          </w:p>
        </w:tc>
      </w:tr>
      <w:tr w:rsidR="00CA730A" w:rsidRPr="00521973" w:rsidTr="004455D8">
        <w:trPr>
          <w:trHeight w:val="36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30A" w:rsidRPr="005B5F39" w:rsidRDefault="00EE14E7" w:rsidP="00CA730A">
            <w:pPr>
              <w:pStyle w:val="NoSpacing"/>
              <w:spacing w:before="120"/>
              <w:rPr>
                <w:rFonts w:ascii="Arial" w:hAnsi="Arial" w:cs="Arial"/>
                <w:bCs/>
                <w:color w:val="auto"/>
                <w:szCs w:val="22"/>
                <w:lang w:val="es-PR" w:eastAsia="en-US" w:bidi="ar-SA"/>
              </w:rPr>
            </w:pPr>
            <w:r>
              <w:rPr>
                <w:rFonts w:ascii="Arial" w:hAnsi="Arial" w:cs="Arial"/>
                <w:bCs/>
                <w:color w:val="auto"/>
                <w:szCs w:val="22"/>
                <w:lang w:val="es-PR" w:eastAsia="en-US" w:bidi="ar-SA"/>
              </w:rPr>
              <w:t>Wilkins Rodríguez Olivera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30A" w:rsidRPr="005B5F39" w:rsidRDefault="00EE14E7" w:rsidP="00CA730A">
            <w:pPr>
              <w:pStyle w:val="NoSpacing"/>
              <w:spacing w:before="120"/>
              <w:jc w:val="center"/>
              <w:rPr>
                <w:rFonts w:ascii="Arial" w:hAnsi="Arial" w:cs="Arial"/>
                <w:color w:val="auto"/>
                <w:szCs w:val="22"/>
                <w:lang w:val="es-PR"/>
              </w:rPr>
            </w:pPr>
            <w:r>
              <w:rPr>
                <w:rFonts w:ascii="Arial" w:hAnsi="Arial" w:cs="Arial"/>
                <w:color w:val="auto"/>
                <w:szCs w:val="22"/>
                <w:lang w:val="es-PR"/>
              </w:rPr>
              <w:t>Asistente Administrativo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30A" w:rsidRPr="00521973" w:rsidRDefault="00CA730A" w:rsidP="00CA730A">
            <w:pPr>
              <w:pStyle w:val="NoSpacing"/>
              <w:jc w:val="center"/>
              <w:rPr>
                <w:rFonts w:ascii="Arial" w:hAnsi="Arial" w:cs="Arial"/>
                <w:szCs w:val="22"/>
                <w:lang w:eastAsia="en-US" w:bidi="ar-SA"/>
              </w:rPr>
            </w:pPr>
            <w:r>
              <w:rPr>
                <w:rFonts w:ascii="Arial" w:hAnsi="Arial" w:cs="Arial"/>
                <w:szCs w:val="22"/>
                <w:lang w:eastAsia="en-US" w:bidi="ar-SA"/>
              </w:rPr>
              <w:t>86310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30A" w:rsidRPr="00961A11" w:rsidRDefault="00900E9A" w:rsidP="00CA730A">
            <w:pPr>
              <w:pStyle w:val="NoSpacing"/>
              <w:rPr>
                <w:rFonts w:ascii="Arial" w:hAnsi="Arial" w:cs="Arial"/>
                <w:color w:val="0000FF"/>
                <w:szCs w:val="22"/>
                <w:u w:val="single"/>
                <w:lang w:eastAsia="en-US" w:bidi="ar-SA"/>
              </w:rPr>
            </w:pPr>
            <w:hyperlink r:id="rId49" w:history="1">
              <w:r w:rsidR="006E1B33" w:rsidRPr="006E1B33">
                <w:rPr>
                  <w:rStyle w:val="Hyperlink"/>
                  <w:rFonts w:ascii="Arial" w:hAnsi="Arial" w:cs="Arial"/>
                  <w:color w:val="0000FF"/>
                  <w:szCs w:val="22"/>
                  <w:lang w:val="es-PR"/>
                </w:rPr>
                <w:t>wilkins.rodriguez@upr.edu</w:t>
              </w:r>
            </w:hyperlink>
          </w:p>
        </w:tc>
      </w:tr>
      <w:tr w:rsidR="005036E1" w:rsidRPr="00EB3CEF" w:rsidTr="004455D8">
        <w:trPr>
          <w:trHeight w:val="36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E1" w:rsidRPr="00EB3CEF" w:rsidRDefault="005036E1" w:rsidP="00625AE6">
            <w:pPr>
              <w:pStyle w:val="NoSpacing"/>
              <w:rPr>
                <w:rFonts w:ascii="Arial" w:hAnsi="Arial" w:cs="Arial"/>
                <w:color w:val="auto"/>
                <w:szCs w:val="22"/>
                <w:lang w:val="es-PR" w:eastAsia="en-US" w:bidi="ar-SA"/>
              </w:rPr>
            </w:pPr>
            <w:r w:rsidRPr="00EB3CEF">
              <w:rPr>
                <w:rFonts w:ascii="Arial" w:hAnsi="Arial" w:cs="Arial"/>
                <w:color w:val="auto"/>
                <w:szCs w:val="22"/>
                <w:lang w:val="es-PR" w:eastAsia="en-US" w:bidi="ar-SA"/>
              </w:rPr>
              <w:t>Xiomara Molero</w:t>
            </w:r>
            <w:r w:rsidR="0014116D">
              <w:rPr>
                <w:rFonts w:ascii="Arial" w:hAnsi="Arial" w:cs="Arial"/>
                <w:color w:val="auto"/>
                <w:szCs w:val="22"/>
                <w:lang w:val="es-PR" w:eastAsia="en-US" w:bidi="ar-SA"/>
              </w:rPr>
              <w:t xml:space="preserve"> Jiménez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E1" w:rsidRPr="00EB3CEF" w:rsidRDefault="005036E1" w:rsidP="00DA1BAA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  <w:r w:rsidRPr="00EB3CEF">
              <w:rPr>
                <w:rFonts w:ascii="Arial" w:hAnsi="Arial" w:cs="Arial"/>
                <w:szCs w:val="22"/>
                <w:lang w:val="es-PR" w:eastAsia="en-US" w:bidi="ar-SA"/>
              </w:rPr>
              <w:t xml:space="preserve">Coordinador </w:t>
            </w:r>
            <w:proofErr w:type="spellStart"/>
            <w:r w:rsidRPr="00EB3CEF">
              <w:rPr>
                <w:rFonts w:ascii="Arial" w:hAnsi="Arial" w:cs="Arial"/>
                <w:szCs w:val="22"/>
                <w:lang w:val="es-PR" w:eastAsia="en-US" w:bidi="ar-SA"/>
              </w:rPr>
              <w:t>Prog</w:t>
            </w:r>
            <w:proofErr w:type="spellEnd"/>
            <w:r w:rsidR="00EB3CEF">
              <w:rPr>
                <w:rFonts w:ascii="Arial" w:hAnsi="Arial" w:cs="Arial"/>
                <w:szCs w:val="22"/>
                <w:lang w:val="es-PR" w:eastAsia="en-US" w:bidi="ar-SA"/>
              </w:rPr>
              <w:t xml:space="preserve">. </w:t>
            </w:r>
            <w:r w:rsidRPr="00EB3CEF">
              <w:rPr>
                <w:rFonts w:ascii="Arial" w:hAnsi="Arial" w:cs="Arial"/>
                <w:szCs w:val="22"/>
                <w:lang w:val="es-PR" w:eastAsia="en-US" w:bidi="ar-SA"/>
              </w:rPr>
              <w:t xml:space="preserve">de </w:t>
            </w:r>
            <w:proofErr w:type="spellStart"/>
            <w:r w:rsidRPr="00EB3CEF">
              <w:rPr>
                <w:rFonts w:ascii="Arial" w:hAnsi="Arial" w:cs="Arial"/>
                <w:szCs w:val="22"/>
                <w:lang w:val="es-PR" w:eastAsia="en-US" w:bidi="ar-SA"/>
              </w:rPr>
              <w:t>Volleyball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6E1" w:rsidRPr="00EB3CEF" w:rsidRDefault="00D20086" w:rsidP="008B43D9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  <w:r>
              <w:rPr>
                <w:rFonts w:ascii="Arial" w:hAnsi="Arial" w:cs="Arial"/>
                <w:szCs w:val="22"/>
                <w:lang w:val="es-PR" w:eastAsia="en-US" w:bidi="ar-SA"/>
              </w:rPr>
              <w:t>86314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E1" w:rsidRPr="00961A11" w:rsidRDefault="00900E9A" w:rsidP="00625AE6">
            <w:pPr>
              <w:pStyle w:val="NoSpacing"/>
              <w:rPr>
                <w:rFonts w:ascii="Arial" w:hAnsi="Arial" w:cs="Arial"/>
                <w:color w:val="0000FF"/>
                <w:szCs w:val="22"/>
                <w:u w:val="single"/>
                <w:lang w:val="es-PR" w:eastAsia="en-US" w:bidi="ar-SA"/>
              </w:rPr>
            </w:pPr>
            <w:hyperlink r:id="rId50" w:history="1">
              <w:r w:rsidR="005036E1" w:rsidRPr="00961A11">
                <w:rPr>
                  <w:rFonts w:ascii="Arial" w:hAnsi="Arial" w:cs="Arial"/>
                  <w:color w:val="0000FF"/>
                  <w:szCs w:val="22"/>
                  <w:u w:val="single"/>
                  <w:lang w:val="es-PR" w:eastAsia="en-US" w:bidi="ar-SA"/>
                </w:rPr>
                <w:t>xiomaramolero@hotmail.com</w:t>
              </w:r>
            </w:hyperlink>
          </w:p>
        </w:tc>
      </w:tr>
      <w:tr w:rsidR="005036E1" w:rsidRPr="009459D6" w:rsidTr="004455D8">
        <w:trPr>
          <w:trHeight w:val="36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E1" w:rsidRPr="00EB3CEF" w:rsidRDefault="005036E1" w:rsidP="00625AE6">
            <w:pPr>
              <w:pStyle w:val="NoSpacing"/>
              <w:rPr>
                <w:rFonts w:ascii="Arial" w:hAnsi="Arial" w:cs="Arial"/>
                <w:color w:val="auto"/>
                <w:szCs w:val="22"/>
                <w:lang w:val="es-PR" w:eastAsia="en-US" w:bidi="ar-SA"/>
              </w:rPr>
            </w:pPr>
            <w:r w:rsidRPr="00EB3CEF">
              <w:rPr>
                <w:rFonts w:ascii="Arial" w:hAnsi="Arial" w:cs="Arial"/>
                <w:color w:val="auto"/>
                <w:szCs w:val="22"/>
                <w:lang w:val="es-PR" w:eastAsia="en-US" w:bidi="ar-SA"/>
              </w:rPr>
              <w:t>Grimaldi Maldonado</w:t>
            </w:r>
            <w:r w:rsidR="00276E21">
              <w:rPr>
                <w:rFonts w:ascii="Arial" w:hAnsi="Arial" w:cs="Arial"/>
                <w:color w:val="auto"/>
                <w:szCs w:val="22"/>
                <w:lang w:val="es-PR" w:eastAsia="en-US" w:bidi="ar-SA"/>
              </w:rPr>
              <w:t xml:space="preserve"> Renovales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E1" w:rsidRPr="009459D6" w:rsidRDefault="005036E1" w:rsidP="00DA1BAA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  <w:r w:rsidRPr="00EB3CEF">
              <w:rPr>
                <w:rFonts w:ascii="Arial" w:hAnsi="Arial" w:cs="Arial"/>
                <w:szCs w:val="22"/>
                <w:lang w:val="es-PR" w:eastAsia="en-US" w:bidi="ar-SA"/>
              </w:rPr>
              <w:t xml:space="preserve">Coordinador </w:t>
            </w:r>
            <w:proofErr w:type="spellStart"/>
            <w:r w:rsidRPr="00EB3CEF">
              <w:rPr>
                <w:rFonts w:ascii="Arial" w:hAnsi="Arial" w:cs="Arial"/>
                <w:szCs w:val="22"/>
                <w:lang w:val="es-PR" w:eastAsia="en-US" w:bidi="ar-SA"/>
              </w:rPr>
              <w:t>Prog</w:t>
            </w:r>
            <w:proofErr w:type="spellEnd"/>
            <w:r w:rsidR="009459D6">
              <w:rPr>
                <w:rFonts w:ascii="Arial" w:hAnsi="Arial" w:cs="Arial"/>
                <w:szCs w:val="22"/>
                <w:lang w:val="es-PR" w:eastAsia="en-US" w:bidi="ar-SA"/>
              </w:rPr>
              <w:t xml:space="preserve">. </w:t>
            </w:r>
            <w:r w:rsidRPr="00EB3CEF">
              <w:rPr>
                <w:rFonts w:ascii="Arial" w:hAnsi="Arial" w:cs="Arial"/>
                <w:szCs w:val="22"/>
                <w:lang w:val="es-PR" w:eastAsia="en-US" w:bidi="ar-SA"/>
              </w:rPr>
              <w:t xml:space="preserve"> de Ba</w:t>
            </w:r>
            <w:r w:rsidRPr="009459D6">
              <w:rPr>
                <w:rFonts w:ascii="Arial" w:hAnsi="Arial" w:cs="Arial"/>
                <w:szCs w:val="22"/>
                <w:lang w:val="es-PR" w:eastAsia="en-US" w:bidi="ar-SA"/>
              </w:rPr>
              <w:t>loncesto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6E1" w:rsidRPr="009459D6" w:rsidRDefault="005036E1" w:rsidP="008B43D9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E1" w:rsidRPr="00961A11" w:rsidRDefault="00900E9A" w:rsidP="00625AE6">
            <w:pPr>
              <w:pStyle w:val="NoSpacing"/>
              <w:rPr>
                <w:rFonts w:ascii="Arial" w:hAnsi="Arial" w:cs="Arial"/>
                <w:color w:val="0000FF"/>
                <w:szCs w:val="22"/>
                <w:u w:val="single"/>
                <w:lang w:val="es-PR" w:eastAsia="en-US" w:bidi="ar-SA"/>
              </w:rPr>
            </w:pPr>
            <w:hyperlink r:id="rId51" w:history="1">
              <w:r w:rsidR="005036E1" w:rsidRPr="00961A11">
                <w:rPr>
                  <w:rFonts w:ascii="Arial" w:hAnsi="Arial" w:cs="Arial"/>
                  <w:color w:val="0000FF"/>
                  <w:szCs w:val="22"/>
                  <w:u w:val="single"/>
                  <w:lang w:val="es-PR" w:eastAsia="en-US" w:bidi="ar-SA"/>
                </w:rPr>
                <w:t>grimaldi.maldonado@upr.edu</w:t>
              </w:r>
            </w:hyperlink>
          </w:p>
        </w:tc>
      </w:tr>
      <w:tr w:rsidR="007815BE" w:rsidRPr="00521973" w:rsidTr="004455D8">
        <w:trPr>
          <w:trHeight w:val="36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5BE" w:rsidRPr="007815BE" w:rsidRDefault="00FC7184" w:rsidP="00104301">
            <w:pPr>
              <w:pStyle w:val="NoSpacing"/>
              <w:rPr>
                <w:rFonts w:ascii="Arial" w:hAnsi="Arial" w:cs="Arial"/>
                <w:szCs w:val="22"/>
                <w:lang w:val="es-PR" w:eastAsia="en-US" w:bidi="ar-SA"/>
              </w:rPr>
            </w:pPr>
            <w:r>
              <w:rPr>
                <w:rFonts w:ascii="Arial" w:hAnsi="Arial" w:cs="Arial"/>
                <w:szCs w:val="22"/>
                <w:lang w:val="es-PR" w:eastAsia="en-US" w:bidi="ar-SA"/>
              </w:rPr>
              <w:t>Dariel Collazo Nazario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5BE" w:rsidRPr="007815BE" w:rsidRDefault="007815BE" w:rsidP="00104301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  <w:r w:rsidRPr="007815BE">
              <w:rPr>
                <w:rFonts w:ascii="Arial" w:hAnsi="Arial" w:cs="Arial"/>
                <w:szCs w:val="22"/>
                <w:lang w:val="es-PR" w:eastAsia="en-US" w:bidi="ar-SA"/>
              </w:rPr>
              <w:t xml:space="preserve">NCAA </w:t>
            </w:r>
            <w:proofErr w:type="spellStart"/>
            <w:r w:rsidRPr="007815BE">
              <w:rPr>
                <w:rFonts w:ascii="Arial" w:hAnsi="Arial" w:cs="Arial"/>
                <w:szCs w:val="22"/>
                <w:lang w:val="es-PR" w:eastAsia="en-US" w:bidi="ar-SA"/>
              </w:rPr>
              <w:t>Compliance</w:t>
            </w:r>
            <w:proofErr w:type="spellEnd"/>
            <w:r w:rsidRPr="007815BE">
              <w:rPr>
                <w:rFonts w:ascii="Arial" w:hAnsi="Arial" w:cs="Arial"/>
                <w:szCs w:val="22"/>
                <w:lang w:val="es-PR" w:eastAsia="en-US" w:bidi="ar-SA"/>
              </w:rPr>
              <w:t xml:space="preserve"> </w:t>
            </w:r>
            <w:proofErr w:type="spellStart"/>
            <w:r w:rsidRPr="007815BE">
              <w:rPr>
                <w:rFonts w:ascii="Arial" w:hAnsi="Arial" w:cs="Arial"/>
                <w:szCs w:val="22"/>
                <w:lang w:val="es-PR" w:eastAsia="en-US" w:bidi="ar-SA"/>
              </w:rPr>
              <w:t>Officer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5BE" w:rsidRDefault="006C1400" w:rsidP="00104301">
            <w:pPr>
              <w:pStyle w:val="NoSpacing"/>
              <w:jc w:val="center"/>
              <w:rPr>
                <w:rFonts w:ascii="Arial" w:hAnsi="Arial" w:cs="Arial"/>
                <w:szCs w:val="22"/>
                <w:lang w:eastAsia="en-US" w:bidi="ar-SA"/>
              </w:rPr>
            </w:pPr>
            <w:r>
              <w:rPr>
                <w:rFonts w:ascii="Arial" w:hAnsi="Arial" w:cs="Arial"/>
                <w:szCs w:val="22"/>
                <w:lang w:eastAsia="en-US" w:bidi="ar-SA"/>
              </w:rPr>
              <w:t>86313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5BE" w:rsidRPr="00AF4018" w:rsidRDefault="00900E9A" w:rsidP="00104301">
            <w:pPr>
              <w:pStyle w:val="NoSpacing"/>
              <w:rPr>
                <w:rFonts w:ascii="Arial" w:hAnsi="Arial" w:cs="Arial"/>
                <w:color w:val="0000FF"/>
                <w:szCs w:val="22"/>
                <w:u w:val="single"/>
                <w:lang w:eastAsia="en-US" w:bidi="ar-SA"/>
              </w:rPr>
            </w:pPr>
            <w:hyperlink r:id="rId52" w:history="1"/>
          </w:p>
          <w:p w:rsidR="00FC7184" w:rsidRPr="00FC7184" w:rsidRDefault="00900E9A" w:rsidP="00104301">
            <w:pPr>
              <w:pStyle w:val="NoSpacing"/>
              <w:rPr>
                <w:rFonts w:ascii="Arial" w:hAnsi="Arial" w:cs="Arial"/>
                <w:color w:val="0000FF"/>
                <w:szCs w:val="22"/>
                <w:u w:val="single"/>
                <w:lang w:eastAsia="en-US" w:bidi="ar-SA"/>
              </w:rPr>
            </w:pPr>
            <w:hyperlink r:id="rId53" w:history="1">
              <w:r w:rsidR="00FC7184" w:rsidRPr="00FC7184">
                <w:rPr>
                  <w:rStyle w:val="Hyperlink"/>
                  <w:rFonts w:ascii="Arial" w:hAnsi="Arial" w:cs="Arial"/>
                  <w:color w:val="0000FF"/>
                  <w:szCs w:val="22"/>
                  <w:lang w:eastAsia="en-US" w:bidi="ar-SA"/>
                </w:rPr>
                <w:t>dariel.collazo@upr.edu</w:t>
              </w:r>
            </w:hyperlink>
            <w:r w:rsidR="00FC7184">
              <w:rPr>
                <w:rFonts w:ascii="Arial" w:hAnsi="Arial" w:cs="Arial"/>
                <w:color w:val="0000FF"/>
                <w:szCs w:val="22"/>
                <w:u w:val="single"/>
                <w:lang w:eastAsia="en-US" w:bidi="ar-SA"/>
              </w:rPr>
              <w:t xml:space="preserve"> </w:t>
            </w:r>
            <w:r w:rsidR="00FC7184" w:rsidRPr="00FC7184">
              <w:rPr>
                <w:rFonts w:ascii="Arial" w:hAnsi="Arial" w:cs="Arial"/>
                <w:color w:val="0000FF"/>
                <w:szCs w:val="22"/>
                <w:u w:val="single"/>
                <w:lang w:eastAsia="en-US" w:bidi="ar-SA"/>
              </w:rPr>
              <w:t xml:space="preserve">  </w:t>
            </w:r>
          </w:p>
        </w:tc>
      </w:tr>
      <w:tr w:rsidR="005036E1" w:rsidRPr="00436A49" w:rsidTr="004455D8">
        <w:trPr>
          <w:trHeight w:val="328"/>
        </w:trPr>
        <w:tc>
          <w:tcPr>
            <w:tcW w:w="1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76381" w:rsidRDefault="00176381" w:rsidP="005036E1">
            <w:pPr>
              <w:pStyle w:val="NoSpacing"/>
              <w:jc w:val="center"/>
              <w:rPr>
                <w:rFonts w:ascii="Arial" w:hAnsi="Arial" w:cs="Arial"/>
                <w:b/>
                <w:color w:val="auto"/>
                <w:szCs w:val="22"/>
                <w:lang w:val="es-PR"/>
              </w:rPr>
            </w:pPr>
          </w:p>
          <w:p w:rsidR="00176381" w:rsidRDefault="00176381" w:rsidP="005036E1">
            <w:pPr>
              <w:pStyle w:val="NoSpacing"/>
              <w:jc w:val="center"/>
              <w:rPr>
                <w:rFonts w:ascii="Arial" w:hAnsi="Arial" w:cs="Arial"/>
                <w:b/>
                <w:color w:val="auto"/>
                <w:szCs w:val="22"/>
                <w:lang w:val="es-PR"/>
              </w:rPr>
            </w:pPr>
          </w:p>
          <w:p w:rsidR="00E95796" w:rsidRDefault="00E95796" w:rsidP="005036E1">
            <w:pPr>
              <w:pStyle w:val="NoSpacing"/>
              <w:jc w:val="center"/>
              <w:rPr>
                <w:rFonts w:ascii="Arial" w:hAnsi="Arial" w:cs="Arial"/>
                <w:b/>
                <w:color w:val="auto"/>
                <w:szCs w:val="22"/>
                <w:lang w:val="es-PR"/>
              </w:rPr>
            </w:pPr>
          </w:p>
          <w:p w:rsidR="005036E1" w:rsidRPr="00DB4BEC" w:rsidRDefault="00547660" w:rsidP="005036E1">
            <w:pPr>
              <w:pStyle w:val="NoSpacing"/>
              <w:jc w:val="center"/>
              <w:rPr>
                <w:b/>
                <w:color w:val="auto"/>
                <w:lang w:val="es-PR"/>
              </w:rPr>
            </w:pPr>
            <w:r>
              <w:rPr>
                <w:rFonts w:ascii="Arial" w:hAnsi="Arial" w:cs="Arial"/>
                <w:b/>
                <w:color w:val="auto"/>
                <w:szCs w:val="22"/>
                <w:lang w:val="es-PR"/>
              </w:rPr>
              <w:t>U</w:t>
            </w:r>
            <w:r w:rsidR="005036E1" w:rsidRPr="00DB4BEC">
              <w:rPr>
                <w:rFonts w:ascii="Arial" w:hAnsi="Arial" w:cs="Arial"/>
                <w:b/>
                <w:color w:val="auto"/>
                <w:szCs w:val="22"/>
                <w:lang w:val="es-PR"/>
              </w:rPr>
              <w:t>nidad de Eventos Sociales, Recreativos e Institucionales</w:t>
            </w:r>
            <w:r w:rsidR="007F7FB3">
              <w:rPr>
                <w:rFonts w:ascii="Arial" w:hAnsi="Arial" w:cs="Arial"/>
                <w:b/>
                <w:color w:val="auto"/>
                <w:szCs w:val="22"/>
                <w:lang w:val="es-PR"/>
              </w:rPr>
              <w:t xml:space="preserve"> (</w:t>
            </w:r>
            <w:r w:rsidR="007F7FB3" w:rsidRPr="007F7FB3">
              <w:rPr>
                <w:rFonts w:ascii="Arial" w:hAnsi="Arial" w:cs="Arial"/>
                <w:b/>
                <w:color w:val="0000FF"/>
                <w:szCs w:val="22"/>
                <w:lang w:val="es-PR"/>
              </w:rPr>
              <w:t>eventos.riopiedras@upr.edu</w:t>
            </w:r>
            <w:r w:rsidR="007F7FB3">
              <w:rPr>
                <w:rFonts w:ascii="Arial" w:hAnsi="Arial" w:cs="Arial"/>
                <w:b/>
                <w:color w:val="auto"/>
                <w:szCs w:val="22"/>
                <w:lang w:val="es-PR"/>
              </w:rPr>
              <w:t>)</w:t>
            </w:r>
          </w:p>
        </w:tc>
      </w:tr>
      <w:tr w:rsidR="00383470" w:rsidRPr="00741848" w:rsidTr="004455D8">
        <w:trPr>
          <w:trHeight w:val="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470" w:rsidRDefault="00383470" w:rsidP="00B64F52">
            <w:pPr>
              <w:pStyle w:val="NoSpacing"/>
              <w:spacing w:before="120"/>
              <w:rPr>
                <w:rFonts w:ascii="Arial" w:hAnsi="Arial" w:cs="Arial"/>
                <w:bCs/>
                <w:color w:val="auto"/>
                <w:szCs w:val="22"/>
                <w:lang w:val="es-PR" w:eastAsia="en-US" w:bidi="ar-SA"/>
              </w:rPr>
            </w:pPr>
            <w:r>
              <w:rPr>
                <w:rFonts w:ascii="Arial" w:hAnsi="Arial" w:cs="Arial"/>
                <w:bCs/>
                <w:color w:val="auto"/>
                <w:szCs w:val="22"/>
                <w:lang w:val="es-PR" w:eastAsia="en-US" w:bidi="ar-SA"/>
              </w:rPr>
              <w:t>Centro Universitario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470" w:rsidRDefault="00383470" w:rsidP="00DA1BAA">
            <w:pPr>
              <w:pStyle w:val="NoSpacing"/>
              <w:spacing w:before="120"/>
              <w:jc w:val="center"/>
              <w:rPr>
                <w:rFonts w:ascii="Arial" w:hAnsi="Arial" w:cs="Arial"/>
                <w:color w:val="auto"/>
                <w:szCs w:val="22"/>
                <w:lang w:val="es-PR"/>
              </w:rPr>
            </w:pPr>
            <w:r>
              <w:rPr>
                <w:rFonts w:ascii="Arial" w:hAnsi="Arial" w:cs="Arial"/>
                <w:color w:val="auto"/>
                <w:szCs w:val="22"/>
                <w:lang w:val="es-PR"/>
              </w:rPr>
              <w:t>Información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470" w:rsidRDefault="003B569F" w:rsidP="008B43D9">
            <w:pPr>
              <w:pStyle w:val="NoSpacing"/>
              <w:spacing w:before="120"/>
              <w:jc w:val="center"/>
              <w:rPr>
                <w:rFonts w:ascii="Arial" w:hAnsi="Arial" w:cs="Arial"/>
                <w:color w:val="auto"/>
                <w:szCs w:val="22"/>
                <w:lang w:val="es-PR"/>
              </w:rPr>
            </w:pPr>
            <w:r>
              <w:rPr>
                <w:rFonts w:ascii="Arial" w:hAnsi="Arial" w:cs="Arial"/>
                <w:color w:val="auto"/>
                <w:szCs w:val="22"/>
                <w:lang w:val="es-PR"/>
              </w:rPr>
              <w:t>86625</w:t>
            </w:r>
            <w:r w:rsidR="00E95796">
              <w:rPr>
                <w:rFonts w:ascii="Arial" w:hAnsi="Arial" w:cs="Arial"/>
                <w:color w:val="auto"/>
                <w:szCs w:val="22"/>
                <w:lang w:val="es-PR"/>
              </w:rPr>
              <w:t>/30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470" w:rsidRPr="003B569F" w:rsidRDefault="00900E9A" w:rsidP="00B64F52">
            <w:pPr>
              <w:pStyle w:val="NoSpacing"/>
              <w:spacing w:before="120"/>
              <w:rPr>
                <w:rFonts w:ascii="Arial" w:hAnsi="Arial" w:cs="Arial"/>
              </w:rPr>
            </w:pPr>
            <w:hyperlink r:id="rId54" w:history="1">
              <w:r w:rsidR="003B569F" w:rsidRPr="003B569F">
                <w:rPr>
                  <w:rStyle w:val="Hyperlink"/>
                  <w:rFonts w:ascii="Arial" w:hAnsi="Arial" w:cs="Arial"/>
                  <w:color w:val="0000FF"/>
                  <w:sz w:val="20"/>
                </w:rPr>
                <w:t>centro.universitario@upr.edu</w:t>
              </w:r>
            </w:hyperlink>
            <w:r w:rsidR="003B569F" w:rsidRPr="003B569F">
              <w:rPr>
                <w:rFonts w:ascii="Arial" w:hAnsi="Arial" w:cs="Arial"/>
                <w:color w:val="0000FF"/>
                <w:sz w:val="20"/>
              </w:rPr>
              <w:t xml:space="preserve"> </w:t>
            </w:r>
          </w:p>
        </w:tc>
      </w:tr>
      <w:tr w:rsidR="005036E1" w:rsidRPr="00741848" w:rsidTr="004455D8">
        <w:trPr>
          <w:trHeight w:val="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E1" w:rsidRPr="005B5F39" w:rsidRDefault="00775168" w:rsidP="00B64F52">
            <w:pPr>
              <w:pStyle w:val="NoSpacing"/>
              <w:spacing w:before="120"/>
              <w:rPr>
                <w:rFonts w:ascii="Arial" w:hAnsi="Arial" w:cs="Arial"/>
                <w:bCs/>
                <w:color w:val="auto"/>
                <w:szCs w:val="22"/>
                <w:lang w:val="es-PR" w:eastAsia="en-US" w:bidi="ar-SA"/>
              </w:rPr>
            </w:pPr>
            <w:r>
              <w:rPr>
                <w:rFonts w:ascii="Arial" w:hAnsi="Arial" w:cs="Arial"/>
                <w:bCs/>
                <w:color w:val="auto"/>
                <w:szCs w:val="22"/>
                <w:lang w:val="es-PR" w:eastAsia="en-US" w:bidi="ar-SA"/>
              </w:rPr>
              <w:t>Ruth Torres Hernández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E1" w:rsidRPr="005B5F39" w:rsidRDefault="00546673" w:rsidP="00DA1BAA">
            <w:pPr>
              <w:pStyle w:val="NoSpacing"/>
              <w:spacing w:before="120"/>
              <w:jc w:val="center"/>
              <w:rPr>
                <w:rFonts w:ascii="Arial" w:hAnsi="Arial" w:cs="Arial"/>
                <w:color w:val="auto"/>
                <w:szCs w:val="22"/>
                <w:lang w:val="es-PR"/>
              </w:rPr>
            </w:pPr>
            <w:r>
              <w:rPr>
                <w:rFonts w:ascii="Arial" w:hAnsi="Arial" w:cs="Arial"/>
                <w:color w:val="auto"/>
                <w:szCs w:val="22"/>
                <w:lang w:val="es-PR"/>
              </w:rPr>
              <w:t>Directo</w:t>
            </w:r>
            <w:r w:rsidR="005036E1">
              <w:rPr>
                <w:rFonts w:ascii="Arial" w:hAnsi="Arial" w:cs="Arial"/>
                <w:color w:val="auto"/>
                <w:szCs w:val="22"/>
                <w:lang w:val="es-PR"/>
              </w:rPr>
              <w:t>r</w:t>
            </w:r>
            <w:r w:rsidR="00775168">
              <w:rPr>
                <w:rFonts w:ascii="Arial" w:hAnsi="Arial" w:cs="Arial"/>
                <w:color w:val="auto"/>
                <w:szCs w:val="22"/>
                <w:lang w:val="es-PR"/>
              </w:rPr>
              <w:t>a</w:t>
            </w:r>
            <w:r w:rsidR="005036E1">
              <w:rPr>
                <w:rFonts w:ascii="Arial" w:hAnsi="Arial" w:cs="Arial"/>
                <w:color w:val="auto"/>
                <w:szCs w:val="22"/>
                <w:lang w:val="es-PR"/>
              </w:rPr>
              <w:t xml:space="preserve"> de Eventos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6E1" w:rsidRPr="005B5F39" w:rsidRDefault="005036E1" w:rsidP="008B43D9">
            <w:pPr>
              <w:pStyle w:val="NoSpacing"/>
              <w:spacing w:before="120"/>
              <w:jc w:val="center"/>
              <w:rPr>
                <w:rFonts w:ascii="Arial" w:hAnsi="Arial" w:cs="Arial"/>
                <w:color w:val="auto"/>
                <w:szCs w:val="22"/>
                <w:lang w:val="es-PR"/>
              </w:rPr>
            </w:pPr>
            <w:r>
              <w:rPr>
                <w:rFonts w:ascii="Arial" w:hAnsi="Arial" w:cs="Arial"/>
                <w:color w:val="auto"/>
                <w:szCs w:val="22"/>
                <w:lang w:val="es-PR"/>
              </w:rPr>
              <w:t>866</w:t>
            </w:r>
            <w:r w:rsidR="004F5730">
              <w:rPr>
                <w:rFonts w:ascii="Arial" w:hAnsi="Arial" w:cs="Arial"/>
                <w:color w:val="auto"/>
                <w:szCs w:val="22"/>
                <w:lang w:val="es-PR"/>
              </w:rPr>
              <w:t>29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BAA" w:rsidRPr="00DA1BAA" w:rsidRDefault="00900E9A" w:rsidP="00B64F52">
            <w:pPr>
              <w:pStyle w:val="NoSpacing"/>
              <w:spacing w:before="120"/>
              <w:rPr>
                <w:rFonts w:ascii="Arial" w:hAnsi="Arial" w:cs="Arial"/>
                <w:color w:val="0000FF"/>
                <w:lang w:val="es-PR"/>
              </w:rPr>
            </w:pPr>
            <w:hyperlink r:id="rId55" w:history="1">
              <w:r w:rsidR="00F43A98" w:rsidRPr="00F43A98">
                <w:rPr>
                  <w:rStyle w:val="Hyperlink"/>
                  <w:rFonts w:ascii="Arial" w:hAnsi="Arial" w:cs="Arial"/>
                  <w:color w:val="0000FF"/>
                  <w:sz w:val="18"/>
                  <w:lang w:val="es-PR"/>
                </w:rPr>
                <w:t>ruth.torreshernandez@upr.edu</w:t>
              </w:r>
            </w:hyperlink>
            <w:r w:rsidR="00F43A98" w:rsidRPr="00F43A98">
              <w:rPr>
                <w:rFonts w:ascii="Arial" w:hAnsi="Arial" w:cs="Arial"/>
                <w:color w:val="0000FF"/>
                <w:sz w:val="18"/>
                <w:lang w:val="es-PR"/>
              </w:rPr>
              <w:t xml:space="preserve"> </w:t>
            </w:r>
          </w:p>
        </w:tc>
      </w:tr>
      <w:tr w:rsidR="000B0696" w:rsidRPr="00E879F3" w:rsidTr="004455D8">
        <w:trPr>
          <w:trHeight w:val="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696" w:rsidRDefault="000B0696" w:rsidP="00B64F52">
            <w:pPr>
              <w:pStyle w:val="NoSpacing"/>
              <w:spacing w:before="120"/>
              <w:rPr>
                <w:rFonts w:ascii="Arial" w:hAnsi="Arial" w:cs="Arial"/>
                <w:bCs/>
                <w:color w:val="auto"/>
                <w:szCs w:val="22"/>
                <w:lang w:val="es-PR" w:eastAsia="en-US" w:bidi="ar-SA"/>
              </w:rPr>
            </w:pPr>
            <w:r>
              <w:rPr>
                <w:rFonts w:ascii="Arial" w:hAnsi="Arial" w:cs="Arial"/>
                <w:bCs/>
                <w:color w:val="auto"/>
                <w:szCs w:val="22"/>
                <w:lang w:val="es-PR" w:eastAsia="en-US" w:bidi="ar-SA"/>
              </w:rPr>
              <w:t>Wanda García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696" w:rsidRDefault="00CA730A" w:rsidP="00DA1BAA">
            <w:pPr>
              <w:pStyle w:val="NoSpacing"/>
              <w:spacing w:before="120"/>
              <w:jc w:val="center"/>
              <w:rPr>
                <w:rFonts w:ascii="Arial" w:hAnsi="Arial" w:cs="Arial"/>
                <w:color w:val="auto"/>
                <w:szCs w:val="22"/>
                <w:lang w:val="es-PR"/>
              </w:rPr>
            </w:pPr>
            <w:r>
              <w:rPr>
                <w:rFonts w:ascii="Arial" w:hAnsi="Arial" w:cs="Arial"/>
                <w:color w:val="auto"/>
                <w:szCs w:val="22"/>
                <w:lang w:val="es-PR"/>
              </w:rPr>
              <w:t>Oficial Administrativo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696" w:rsidRDefault="00AA2D64" w:rsidP="008B43D9">
            <w:pPr>
              <w:pStyle w:val="NoSpacing"/>
              <w:spacing w:before="120"/>
              <w:jc w:val="center"/>
              <w:rPr>
                <w:rFonts w:ascii="Arial" w:hAnsi="Arial" w:cs="Arial"/>
                <w:color w:val="auto"/>
                <w:szCs w:val="22"/>
                <w:lang w:val="es-PR"/>
              </w:rPr>
            </w:pPr>
            <w:r>
              <w:rPr>
                <w:rFonts w:ascii="Arial" w:hAnsi="Arial" w:cs="Arial"/>
                <w:color w:val="auto"/>
                <w:szCs w:val="22"/>
                <w:lang w:val="es-PR"/>
              </w:rPr>
              <w:t>86620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696" w:rsidRPr="00961A11" w:rsidRDefault="00900E9A" w:rsidP="00B64F52">
            <w:pPr>
              <w:pStyle w:val="NoSpacing"/>
              <w:spacing w:before="120"/>
              <w:rPr>
                <w:rFonts w:ascii="Arial" w:hAnsi="Arial" w:cs="Arial"/>
                <w:szCs w:val="22"/>
              </w:rPr>
            </w:pPr>
            <w:hyperlink r:id="rId56" w:history="1">
              <w:r w:rsidR="000B0696" w:rsidRPr="00961A11">
                <w:rPr>
                  <w:rStyle w:val="Hyperlink"/>
                  <w:rFonts w:ascii="Arial" w:hAnsi="Arial" w:cs="Arial"/>
                  <w:color w:val="0000FF"/>
                  <w:szCs w:val="22"/>
                </w:rPr>
                <w:t>wanda.garcia@upr.edu</w:t>
              </w:r>
            </w:hyperlink>
            <w:r w:rsidR="000B0696" w:rsidRPr="00961A11">
              <w:rPr>
                <w:rFonts w:ascii="Arial" w:hAnsi="Arial" w:cs="Arial"/>
                <w:color w:val="0000FF"/>
                <w:szCs w:val="22"/>
              </w:rPr>
              <w:t xml:space="preserve"> </w:t>
            </w:r>
          </w:p>
        </w:tc>
      </w:tr>
      <w:tr w:rsidR="00CA730A" w:rsidRPr="00E879F3" w:rsidTr="004455D8">
        <w:trPr>
          <w:trHeight w:val="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30A" w:rsidRDefault="00CA730A" w:rsidP="00B64F52">
            <w:pPr>
              <w:pStyle w:val="NoSpacing"/>
              <w:spacing w:before="120"/>
              <w:rPr>
                <w:rFonts w:ascii="Arial" w:hAnsi="Arial" w:cs="Arial"/>
                <w:bCs/>
                <w:color w:val="auto"/>
                <w:szCs w:val="22"/>
                <w:lang w:val="es-PR" w:eastAsia="en-US" w:bidi="ar-SA"/>
              </w:rPr>
            </w:pPr>
            <w:r>
              <w:rPr>
                <w:rFonts w:ascii="Arial" w:hAnsi="Arial" w:cs="Arial"/>
                <w:bCs/>
                <w:color w:val="auto"/>
                <w:szCs w:val="22"/>
                <w:lang w:val="es-PR" w:eastAsia="en-US" w:bidi="ar-SA"/>
              </w:rPr>
              <w:t xml:space="preserve">Carlos </w:t>
            </w:r>
            <w:proofErr w:type="spellStart"/>
            <w:r>
              <w:rPr>
                <w:rFonts w:ascii="Arial" w:hAnsi="Arial" w:cs="Arial"/>
                <w:bCs/>
                <w:color w:val="auto"/>
                <w:szCs w:val="22"/>
                <w:lang w:val="es-PR" w:eastAsia="en-US" w:bidi="ar-SA"/>
              </w:rPr>
              <w:t>Santoni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30A" w:rsidRDefault="00CA730A" w:rsidP="00DA1BAA">
            <w:pPr>
              <w:pStyle w:val="NoSpacing"/>
              <w:spacing w:before="120"/>
              <w:jc w:val="center"/>
              <w:rPr>
                <w:rFonts w:ascii="Arial" w:hAnsi="Arial" w:cs="Arial"/>
                <w:color w:val="auto"/>
                <w:szCs w:val="22"/>
                <w:lang w:val="es-PR"/>
              </w:rPr>
            </w:pPr>
            <w:r>
              <w:rPr>
                <w:rFonts w:ascii="Arial" w:hAnsi="Arial" w:cs="Arial"/>
                <w:color w:val="auto"/>
                <w:szCs w:val="22"/>
                <w:lang w:val="es-PR"/>
              </w:rPr>
              <w:t>Asistente Administrativo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0A" w:rsidRDefault="00CA730A" w:rsidP="008B43D9">
            <w:pPr>
              <w:pStyle w:val="NoSpacing"/>
              <w:spacing w:before="120"/>
              <w:jc w:val="center"/>
              <w:rPr>
                <w:rFonts w:ascii="Arial" w:hAnsi="Arial" w:cs="Arial"/>
                <w:color w:val="auto"/>
                <w:szCs w:val="22"/>
                <w:lang w:val="es-PR"/>
              </w:rPr>
            </w:pPr>
            <w:r>
              <w:rPr>
                <w:rFonts w:ascii="Arial" w:hAnsi="Arial" w:cs="Arial"/>
                <w:color w:val="auto"/>
                <w:szCs w:val="22"/>
                <w:lang w:val="es-PR"/>
              </w:rPr>
              <w:t>86625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0A" w:rsidRPr="003C328F" w:rsidRDefault="00CA730A" w:rsidP="00B64F52">
            <w:pPr>
              <w:pStyle w:val="NoSpacing"/>
              <w:spacing w:before="120"/>
              <w:rPr>
                <w:rStyle w:val="Hyperlink"/>
                <w:rFonts w:ascii="Arial" w:hAnsi="Arial" w:cs="Arial"/>
                <w:color w:val="0000FF"/>
              </w:rPr>
            </w:pPr>
            <w:r w:rsidRPr="003C328F">
              <w:rPr>
                <w:rStyle w:val="Hyperlink"/>
                <w:rFonts w:ascii="Arial" w:hAnsi="Arial" w:cs="Arial"/>
                <w:color w:val="0000FF"/>
              </w:rPr>
              <w:t>carlos.santoni@upr.edu</w:t>
            </w:r>
          </w:p>
        </w:tc>
      </w:tr>
      <w:tr w:rsidR="00C15E78" w:rsidRPr="00E879F3" w:rsidTr="004455D8">
        <w:trPr>
          <w:trHeight w:val="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E78" w:rsidRDefault="00C15E78" w:rsidP="00B64F52">
            <w:pPr>
              <w:pStyle w:val="NoSpacing"/>
              <w:spacing w:before="120"/>
              <w:rPr>
                <w:rFonts w:ascii="Arial" w:hAnsi="Arial" w:cs="Arial"/>
                <w:bCs/>
                <w:color w:val="auto"/>
                <w:szCs w:val="22"/>
                <w:lang w:val="es-PR" w:eastAsia="en-US" w:bidi="ar-SA"/>
              </w:rPr>
            </w:pPr>
            <w:r>
              <w:rPr>
                <w:rFonts w:ascii="Arial" w:hAnsi="Arial" w:cs="Arial"/>
                <w:bCs/>
                <w:color w:val="auto"/>
                <w:szCs w:val="22"/>
                <w:lang w:val="es-PR" w:eastAsia="en-US" w:bidi="ar-SA"/>
              </w:rPr>
              <w:t>Dayanara Soto Rivera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E78" w:rsidRDefault="00C15E78" w:rsidP="00DA1BAA">
            <w:pPr>
              <w:pStyle w:val="NoSpacing"/>
              <w:spacing w:before="120"/>
              <w:jc w:val="center"/>
              <w:rPr>
                <w:rFonts w:ascii="Arial" w:hAnsi="Arial" w:cs="Arial"/>
                <w:color w:val="auto"/>
                <w:szCs w:val="22"/>
                <w:lang w:val="es-PR"/>
              </w:rPr>
            </w:pPr>
            <w:r>
              <w:rPr>
                <w:rFonts w:ascii="Arial" w:hAnsi="Arial" w:cs="Arial"/>
                <w:color w:val="auto"/>
                <w:szCs w:val="22"/>
                <w:lang w:val="es-PR"/>
              </w:rPr>
              <w:t xml:space="preserve">Asistente Administrativo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E78" w:rsidRDefault="00C15E78" w:rsidP="008B43D9">
            <w:pPr>
              <w:pStyle w:val="NoSpacing"/>
              <w:spacing w:before="120"/>
              <w:jc w:val="center"/>
              <w:rPr>
                <w:rFonts w:ascii="Arial" w:hAnsi="Arial" w:cs="Arial"/>
                <w:color w:val="auto"/>
                <w:szCs w:val="22"/>
                <w:lang w:val="es-PR"/>
              </w:rPr>
            </w:pPr>
            <w:r>
              <w:rPr>
                <w:rFonts w:ascii="Arial" w:hAnsi="Arial" w:cs="Arial"/>
                <w:color w:val="auto"/>
                <w:szCs w:val="22"/>
                <w:lang w:val="es-PR"/>
              </w:rPr>
              <w:t>86625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E78" w:rsidRPr="003C328F" w:rsidRDefault="0070098E" w:rsidP="00B64F52">
            <w:pPr>
              <w:pStyle w:val="NoSpacing"/>
              <w:spacing w:before="120"/>
              <w:rPr>
                <w:rStyle w:val="Hyperlink"/>
                <w:rFonts w:ascii="Arial" w:hAnsi="Arial" w:cs="Arial"/>
                <w:color w:val="0000FF"/>
              </w:rPr>
            </w:pPr>
            <w:r>
              <w:rPr>
                <w:rStyle w:val="Hyperlink"/>
                <w:rFonts w:ascii="Arial" w:hAnsi="Arial" w:cs="Arial"/>
                <w:color w:val="0000FF"/>
              </w:rPr>
              <w:t>dayanara.soto1@upr.edu</w:t>
            </w:r>
          </w:p>
        </w:tc>
      </w:tr>
      <w:tr w:rsidR="00104301" w:rsidRPr="00E879F3" w:rsidTr="004455D8">
        <w:trPr>
          <w:trHeight w:val="25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4301" w:rsidRPr="005B5F39" w:rsidRDefault="00104301" w:rsidP="00104301">
            <w:pPr>
              <w:pStyle w:val="NoSpacing"/>
              <w:spacing w:before="120"/>
              <w:rPr>
                <w:rFonts w:ascii="Arial" w:hAnsi="Arial" w:cs="Arial"/>
                <w:bCs/>
                <w:color w:val="auto"/>
                <w:szCs w:val="22"/>
                <w:lang w:val="es-PR" w:eastAsia="en-US" w:bidi="ar-SA"/>
              </w:rPr>
            </w:pPr>
            <w:r>
              <w:rPr>
                <w:rFonts w:ascii="Arial" w:hAnsi="Arial" w:cs="Arial"/>
                <w:bCs/>
                <w:color w:val="auto"/>
                <w:szCs w:val="22"/>
                <w:lang w:val="es-PR" w:eastAsia="en-US" w:bidi="ar-SA"/>
              </w:rPr>
              <w:t>Julio García Rosado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4301" w:rsidRPr="005B5F39" w:rsidRDefault="00104301" w:rsidP="00104301">
            <w:pPr>
              <w:pStyle w:val="NoSpacing"/>
              <w:spacing w:before="120"/>
              <w:jc w:val="center"/>
              <w:rPr>
                <w:rFonts w:ascii="Arial" w:hAnsi="Arial" w:cs="Arial"/>
                <w:color w:val="auto"/>
                <w:szCs w:val="22"/>
                <w:lang w:val="es-PR"/>
              </w:rPr>
            </w:pPr>
            <w:r>
              <w:rPr>
                <w:rFonts w:ascii="Arial" w:hAnsi="Arial" w:cs="Arial"/>
                <w:color w:val="auto"/>
                <w:szCs w:val="22"/>
                <w:lang w:val="es-PR"/>
              </w:rPr>
              <w:t xml:space="preserve">Supervisor </w:t>
            </w:r>
            <w:r w:rsidRPr="005036E1">
              <w:rPr>
                <w:rFonts w:ascii="Arial" w:hAnsi="Arial" w:cs="Arial"/>
                <w:color w:val="auto"/>
                <w:sz w:val="20"/>
                <w:szCs w:val="22"/>
                <w:lang w:val="es-PR"/>
              </w:rPr>
              <w:t>Taller</w:t>
            </w:r>
            <w:r>
              <w:rPr>
                <w:rFonts w:ascii="Arial" w:hAnsi="Arial" w:cs="Arial"/>
                <w:color w:val="auto"/>
                <w:szCs w:val="22"/>
                <w:lang w:val="es-PR"/>
              </w:rPr>
              <w:t xml:space="preserve"> </w:t>
            </w:r>
            <w:r w:rsidRPr="005036E1">
              <w:rPr>
                <w:rFonts w:ascii="Arial" w:hAnsi="Arial" w:cs="Arial"/>
                <w:color w:val="auto"/>
                <w:sz w:val="20"/>
                <w:szCs w:val="22"/>
                <w:lang w:val="es-PR"/>
              </w:rPr>
              <w:t xml:space="preserve">Artes </w:t>
            </w:r>
            <w:r>
              <w:rPr>
                <w:rFonts w:ascii="Arial" w:hAnsi="Arial" w:cs="Arial"/>
                <w:color w:val="auto"/>
                <w:sz w:val="20"/>
                <w:szCs w:val="22"/>
                <w:lang w:val="es-PR"/>
              </w:rPr>
              <w:t>G</w:t>
            </w:r>
            <w:r w:rsidRPr="005036E1">
              <w:rPr>
                <w:rFonts w:ascii="Arial" w:hAnsi="Arial" w:cs="Arial"/>
                <w:color w:val="auto"/>
                <w:sz w:val="20"/>
                <w:szCs w:val="22"/>
                <w:lang w:val="es-PR"/>
              </w:rPr>
              <w:t>raficas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301" w:rsidRPr="005B5F39" w:rsidRDefault="00104301" w:rsidP="00104301">
            <w:pPr>
              <w:pStyle w:val="NoSpacing"/>
              <w:spacing w:before="120"/>
              <w:jc w:val="center"/>
              <w:rPr>
                <w:rFonts w:ascii="Arial" w:hAnsi="Arial" w:cs="Arial"/>
                <w:color w:val="auto"/>
                <w:szCs w:val="22"/>
                <w:lang w:val="es-PR"/>
              </w:rPr>
            </w:pPr>
            <w:r>
              <w:rPr>
                <w:rFonts w:ascii="Arial" w:hAnsi="Arial" w:cs="Arial"/>
                <w:color w:val="auto"/>
                <w:szCs w:val="22"/>
                <w:lang w:val="es-PR"/>
              </w:rPr>
              <w:t>86462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301" w:rsidRPr="00434059" w:rsidRDefault="00900E9A" w:rsidP="00104301">
            <w:pPr>
              <w:pStyle w:val="NoSpacing"/>
              <w:spacing w:before="120"/>
              <w:rPr>
                <w:rFonts w:ascii="Arial" w:hAnsi="Arial" w:cs="Arial"/>
                <w:color w:val="0000FF"/>
                <w:lang w:val="es-PR"/>
              </w:rPr>
            </w:pPr>
            <w:hyperlink r:id="rId57" w:history="1">
              <w:r w:rsidR="00104301" w:rsidRPr="00434059">
                <w:rPr>
                  <w:rStyle w:val="Hyperlink"/>
                  <w:rFonts w:ascii="Arial" w:hAnsi="Arial" w:cs="Arial"/>
                  <w:color w:val="0000FF"/>
                  <w:lang w:val="es-PR"/>
                </w:rPr>
                <w:t>julio.garcia6@upr.edu</w:t>
              </w:r>
            </w:hyperlink>
            <w:r w:rsidR="00104301" w:rsidRPr="00434059">
              <w:rPr>
                <w:rFonts w:ascii="Arial" w:hAnsi="Arial" w:cs="Arial"/>
                <w:color w:val="0000FF"/>
                <w:lang w:val="es-PR"/>
              </w:rPr>
              <w:t xml:space="preserve"> </w:t>
            </w:r>
          </w:p>
        </w:tc>
      </w:tr>
      <w:tr w:rsidR="00104301" w:rsidRPr="00E879F3" w:rsidTr="004455D8">
        <w:trPr>
          <w:trHeight w:val="25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4301" w:rsidRPr="005B5F39" w:rsidRDefault="00104301" w:rsidP="00104301">
            <w:pPr>
              <w:pStyle w:val="NoSpacing"/>
              <w:spacing w:before="120"/>
              <w:rPr>
                <w:rFonts w:ascii="Arial" w:hAnsi="Arial" w:cs="Arial"/>
                <w:bCs/>
                <w:color w:val="auto"/>
                <w:szCs w:val="22"/>
                <w:lang w:val="es-PR" w:eastAsia="en-US" w:bidi="ar-SA"/>
              </w:rPr>
            </w:pPr>
            <w:r>
              <w:rPr>
                <w:rFonts w:ascii="Arial" w:hAnsi="Arial" w:cs="Arial"/>
                <w:bCs/>
                <w:color w:val="auto"/>
                <w:szCs w:val="22"/>
                <w:lang w:val="es-PR" w:eastAsia="en-US" w:bidi="ar-SA"/>
              </w:rPr>
              <w:t xml:space="preserve">Manuel Rodríguez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4301" w:rsidRPr="005B5F39" w:rsidRDefault="00104301" w:rsidP="00104301">
            <w:pPr>
              <w:pStyle w:val="NoSpacing"/>
              <w:spacing w:before="120"/>
              <w:jc w:val="center"/>
              <w:rPr>
                <w:rFonts w:ascii="Arial" w:hAnsi="Arial" w:cs="Arial"/>
                <w:color w:val="auto"/>
                <w:szCs w:val="22"/>
                <w:lang w:val="es-PR"/>
              </w:rPr>
            </w:pPr>
            <w:r>
              <w:rPr>
                <w:rFonts w:ascii="Arial" w:hAnsi="Arial" w:cs="Arial"/>
                <w:color w:val="auto"/>
                <w:szCs w:val="22"/>
                <w:lang w:val="es-PR"/>
              </w:rPr>
              <w:t>Técnico Taller de Artes Gráficas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301" w:rsidRPr="005B5F39" w:rsidRDefault="00104301" w:rsidP="00104301">
            <w:pPr>
              <w:pStyle w:val="NoSpacing"/>
              <w:spacing w:before="120"/>
              <w:jc w:val="center"/>
              <w:rPr>
                <w:rFonts w:ascii="Arial" w:hAnsi="Arial" w:cs="Arial"/>
                <w:color w:val="auto"/>
                <w:szCs w:val="22"/>
                <w:lang w:val="es-PR"/>
              </w:rPr>
            </w:pPr>
            <w:r>
              <w:rPr>
                <w:rFonts w:ascii="Arial" w:hAnsi="Arial" w:cs="Arial"/>
                <w:color w:val="auto"/>
                <w:szCs w:val="22"/>
                <w:lang w:val="es-PR"/>
              </w:rPr>
              <w:t>86461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301" w:rsidRPr="00097EBE" w:rsidRDefault="00900E9A" w:rsidP="00104301">
            <w:pPr>
              <w:pStyle w:val="NoSpacing"/>
              <w:spacing w:before="120"/>
              <w:rPr>
                <w:rFonts w:ascii="Arial" w:hAnsi="Arial" w:cs="Arial"/>
                <w:color w:val="0000FF"/>
                <w:lang w:val="es-PR"/>
              </w:rPr>
            </w:pPr>
            <w:hyperlink r:id="rId58" w:history="1">
              <w:r w:rsidR="00104301" w:rsidRPr="00097EBE">
                <w:rPr>
                  <w:rStyle w:val="Hyperlink"/>
                  <w:rFonts w:ascii="Arial" w:hAnsi="Arial" w:cs="Arial"/>
                  <w:color w:val="0000FF"/>
                  <w:sz w:val="20"/>
                  <w:lang w:val="es-PR"/>
                </w:rPr>
                <w:t>manuel.rodriguez@upr.edu</w:t>
              </w:r>
            </w:hyperlink>
            <w:r w:rsidR="00104301">
              <w:rPr>
                <w:rFonts w:ascii="Arial" w:hAnsi="Arial" w:cs="Arial"/>
                <w:color w:val="0000FF"/>
                <w:sz w:val="20"/>
                <w:lang w:val="es-PR"/>
              </w:rPr>
              <w:t xml:space="preserve"> </w:t>
            </w:r>
          </w:p>
        </w:tc>
      </w:tr>
      <w:tr w:rsidR="00104301" w:rsidRPr="00436A49" w:rsidTr="004455D8">
        <w:trPr>
          <w:trHeight w:val="25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4301" w:rsidRPr="00775168" w:rsidRDefault="00775168" w:rsidP="00104301">
            <w:pPr>
              <w:pStyle w:val="NoSpacing"/>
              <w:spacing w:before="120"/>
              <w:rPr>
                <w:rFonts w:ascii="Arial" w:hAnsi="Arial" w:cs="Arial"/>
                <w:bCs/>
                <w:color w:val="auto"/>
                <w:szCs w:val="22"/>
                <w:lang w:val="es-PR" w:eastAsia="en-US" w:bidi="ar-SA"/>
              </w:rPr>
            </w:pPr>
            <w:r>
              <w:rPr>
                <w:rFonts w:ascii="Arial" w:hAnsi="Arial" w:cs="Arial"/>
                <w:bCs/>
                <w:color w:val="auto"/>
                <w:szCs w:val="22"/>
                <w:lang w:val="es-PR" w:eastAsia="en-US" w:bidi="ar-SA"/>
              </w:rPr>
              <w:t>Edithmarie Claudio Cruz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4301" w:rsidRPr="005B5F39" w:rsidRDefault="00104301" w:rsidP="00104301">
            <w:pPr>
              <w:pStyle w:val="NoSpacing"/>
              <w:spacing w:before="120"/>
              <w:jc w:val="center"/>
              <w:rPr>
                <w:rFonts w:ascii="Arial" w:hAnsi="Arial" w:cs="Arial"/>
                <w:color w:val="auto"/>
                <w:szCs w:val="22"/>
                <w:lang w:val="es-PR"/>
              </w:rPr>
            </w:pPr>
            <w:r>
              <w:rPr>
                <w:rFonts w:ascii="Arial" w:hAnsi="Arial" w:cs="Arial"/>
                <w:color w:val="auto"/>
                <w:szCs w:val="22"/>
                <w:lang w:val="es-PR"/>
              </w:rPr>
              <w:t>Director</w:t>
            </w:r>
            <w:r w:rsidR="00775168">
              <w:rPr>
                <w:rFonts w:ascii="Arial" w:hAnsi="Arial" w:cs="Arial"/>
                <w:color w:val="auto"/>
                <w:szCs w:val="22"/>
                <w:lang w:val="es-PR"/>
              </w:rPr>
              <w:t>a</w:t>
            </w:r>
            <w:r>
              <w:rPr>
                <w:rFonts w:ascii="Arial" w:hAnsi="Arial" w:cs="Arial"/>
                <w:color w:val="auto"/>
                <w:szCs w:val="22"/>
                <w:lang w:val="es-PR"/>
              </w:rPr>
              <w:t xml:space="preserve"> Tuna UPR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C90" w:rsidRDefault="00104301" w:rsidP="00104301">
            <w:pPr>
              <w:pStyle w:val="NoSpacing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2"/>
                <w:lang w:val="es-PR"/>
              </w:rPr>
            </w:pPr>
            <w:r w:rsidRPr="00097EBE">
              <w:rPr>
                <w:rFonts w:ascii="Arial" w:hAnsi="Arial" w:cs="Arial"/>
                <w:color w:val="auto"/>
                <w:sz w:val="20"/>
                <w:szCs w:val="22"/>
                <w:lang w:val="es-PR"/>
              </w:rPr>
              <w:t>8662</w:t>
            </w:r>
            <w:r w:rsidR="005E3C90">
              <w:rPr>
                <w:rFonts w:ascii="Arial" w:hAnsi="Arial" w:cs="Arial"/>
                <w:color w:val="auto"/>
                <w:sz w:val="20"/>
                <w:szCs w:val="22"/>
                <w:lang w:val="es-PR"/>
              </w:rPr>
              <w:t>8</w:t>
            </w:r>
          </w:p>
          <w:p w:rsidR="00104301" w:rsidRPr="005B5F39" w:rsidRDefault="00104301" w:rsidP="00104301">
            <w:pPr>
              <w:pStyle w:val="NoSpacing"/>
              <w:spacing w:before="120"/>
              <w:jc w:val="center"/>
              <w:rPr>
                <w:rFonts w:ascii="Arial" w:hAnsi="Arial" w:cs="Arial"/>
                <w:color w:val="auto"/>
                <w:szCs w:val="22"/>
                <w:lang w:val="es-PR"/>
              </w:rPr>
            </w:pPr>
            <w:r w:rsidRPr="00097EBE">
              <w:rPr>
                <w:rFonts w:ascii="Arial" w:hAnsi="Arial" w:cs="Arial"/>
                <w:color w:val="auto"/>
                <w:sz w:val="20"/>
                <w:szCs w:val="22"/>
                <w:lang w:val="es-PR"/>
              </w:rPr>
              <w:t>86624</w:t>
            </w:r>
            <w:r w:rsidR="00961A11">
              <w:rPr>
                <w:rFonts w:ascii="Arial" w:hAnsi="Arial" w:cs="Arial"/>
                <w:color w:val="auto"/>
                <w:sz w:val="20"/>
                <w:szCs w:val="22"/>
                <w:lang w:val="es-PR"/>
              </w:rPr>
              <w:t xml:space="preserve"> </w:t>
            </w:r>
            <w:r w:rsidR="005E3C90" w:rsidRPr="005E3C90">
              <w:rPr>
                <w:rFonts w:ascii="Arial" w:hAnsi="Arial" w:cs="Arial"/>
                <w:color w:val="auto"/>
                <w:sz w:val="16"/>
                <w:szCs w:val="16"/>
                <w:lang w:val="es-PR"/>
              </w:rPr>
              <w:t>Salón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301" w:rsidRPr="00763969" w:rsidRDefault="00900E9A" w:rsidP="00104301">
            <w:pPr>
              <w:pStyle w:val="NoSpacing"/>
              <w:spacing w:before="120"/>
              <w:rPr>
                <w:rStyle w:val="Hyperlink"/>
                <w:rFonts w:ascii="Arial" w:hAnsi="Arial" w:cs="Arial"/>
                <w:color w:val="0000FF"/>
                <w:lang w:val="es-PR"/>
              </w:rPr>
            </w:pPr>
            <w:hyperlink r:id="rId59" w:history="1">
              <w:r w:rsidR="00763969" w:rsidRPr="00763969">
                <w:rPr>
                  <w:rStyle w:val="Hyperlink"/>
                  <w:rFonts w:ascii="Arial" w:hAnsi="Arial" w:cs="Arial"/>
                  <w:color w:val="0000FF"/>
                  <w:lang w:val="es-PR"/>
                </w:rPr>
                <w:t>tuna.upr@upr.edu</w:t>
              </w:r>
            </w:hyperlink>
            <w:r w:rsidR="00763969" w:rsidRPr="00763969">
              <w:rPr>
                <w:rStyle w:val="Hyperlink"/>
                <w:rFonts w:ascii="Arial" w:hAnsi="Arial" w:cs="Arial"/>
                <w:color w:val="0000FF"/>
                <w:lang w:val="es-PR"/>
              </w:rPr>
              <w:t xml:space="preserve"> </w:t>
            </w:r>
          </w:p>
          <w:p w:rsidR="00775168" w:rsidRPr="00775168" w:rsidRDefault="00775168" w:rsidP="00104301">
            <w:pPr>
              <w:pStyle w:val="NoSpacing"/>
              <w:spacing w:before="120"/>
              <w:rPr>
                <w:rFonts w:ascii="Arial" w:hAnsi="Arial" w:cs="Arial"/>
                <w:sz w:val="18"/>
                <w:szCs w:val="18"/>
                <w:lang w:val="es-PR"/>
              </w:rPr>
            </w:pPr>
            <w:r w:rsidRPr="00775168">
              <w:rPr>
                <w:rStyle w:val="Hyperlink"/>
                <w:rFonts w:ascii="Arial" w:hAnsi="Arial" w:cs="Arial"/>
                <w:color w:val="0000FF"/>
                <w:sz w:val="18"/>
                <w:szCs w:val="18"/>
                <w:lang w:val="es-PR"/>
              </w:rPr>
              <w:t>edithmarie.claudiocruz@upr.edu</w:t>
            </w:r>
          </w:p>
        </w:tc>
      </w:tr>
      <w:tr w:rsidR="007E1363" w:rsidRPr="00436A49" w:rsidTr="004455D8">
        <w:trPr>
          <w:trHeight w:val="228"/>
        </w:trPr>
        <w:tc>
          <w:tcPr>
            <w:tcW w:w="11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E95796" w:rsidRDefault="00E95796" w:rsidP="007E1363">
            <w:pPr>
              <w:pStyle w:val="NoSpacing"/>
              <w:jc w:val="center"/>
              <w:rPr>
                <w:rFonts w:ascii="Arial" w:hAnsi="Arial" w:cs="Arial"/>
                <w:b/>
                <w:color w:val="auto"/>
                <w:lang w:val="es-PR"/>
              </w:rPr>
            </w:pPr>
          </w:p>
          <w:p w:rsidR="007E1363" w:rsidRPr="00694E47" w:rsidRDefault="007E1363" w:rsidP="007E1363">
            <w:pPr>
              <w:pStyle w:val="NoSpacing"/>
              <w:jc w:val="center"/>
              <w:rPr>
                <w:rFonts w:ascii="Arial" w:hAnsi="Arial" w:cs="Arial"/>
                <w:b/>
                <w:color w:val="0070C0"/>
                <w:lang w:val="es-PR"/>
              </w:rPr>
            </w:pPr>
            <w:r w:rsidRPr="00694E47">
              <w:rPr>
                <w:rFonts w:ascii="Arial" w:hAnsi="Arial" w:cs="Arial"/>
                <w:b/>
                <w:color w:val="auto"/>
                <w:lang w:val="es-PR"/>
              </w:rPr>
              <w:t>Oficina de Asistencia Económica</w:t>
            </w:r>
            <w:r w:rsidR="00694E47" w:rsidRPr="00694E47">
              <w:rPr>
                <w:rFonts w:ascii="Arial" w:hAnsi="Arial" w:cs="Arial"/>
                <w:b/>
                <w:color w:val="auto"/>
                <w:lang w:val="es-PR"/>
              </w:rPr>
              <w:t xml:space="preserve"> </w:t>
            </w:r>
            <w:r w:rsidR="00694E47" w:rsidRPr="00694E47">
              <w:rPr>
                <w:rFonts w:ascii="Arial" w:hAnsi="Arial" w:cs="Arial"/>
                <w:b/>
                <w:color w:val="0070C0"/>
                <w:lang w:val="es-PR"/>
              </w:rPr>
              <w:t xml:space="preserve">– </w:t>
            </w:r>
            <w:hyperlink r:id="rId60" w:history="1">
              <w:r w:rsidR="00694E47" w:rsidRPr="008973A0">
                <w:rPr>
                  <w:rStyle w:val="Hyperlink"/>
                  <w:rFonts w:ascii="Arial" w:hAnsi="Arial" w:cs="Arial"/>
                  <w:b/>
                  <w:color w:val="0000FF"/>
                  <w:lang w:val="es-PR"/>
                </w:rPr>
                <w:t>asistencia-economica.rrp@upr.edu</w:t>
              </w:r>
            </w:hyperlink>
            <w:r w:rsidR="00694E47" w:rsidRPr="00694E47">
              <w:rPr>
                <w:rFonts w:ascii="Arial" w:hAnsi="Arial" w:cs="Arial"/>
                <w:b/>
                <w:color w:val="0070C0"/>
                <w:lang w:val="es-PR"/>
              </w:rPr>
              <w:t xml:space="preserve"> </w:t>
            </w:r>
          </w:p>
        </w:tc>
      </w:tr>
      <w:tr w:rsidR="006A11AE" w:rsidRPr="00521973" w:rsidTr="004455D8">
        <w:trPr>
          <w:trHeight w:val="22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11AE" w:rsidRPr="00521973" w:rsidRDefault="006A11AE" w:rsidP="006A11AE">
            <w:pPr>
              <w:pStyle w:val="NoSpacing"/>
              <w:rPr>
                <w:rFonts w:ascii="Arial" w:hAnsi="Arial" w:cs="Arial"/>
                <w:szCs w:val="22"/>
              </w:rPr>
            </w:pPr>
            <w:r w:rsidRPr="00521973">
              <w:rPr>
                <w:rFonts w:ascii="Arial" w:hAnsi="Arial" w:cs="Arial"/>
                <w:szCs w:val="22"/>
              </w:rPr>
              <w:t>Tania González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11AE" w:rsidRPr="00521973" w:rsidRDefault="005C4C69" w:rsidP="006A11AE">
            <w:pPr>
              <w:pStyle w:val="NoSpacing"/>
              <w:jc w:val="center"/>
              <w:rPr>
                <w:rFonts w:ascii="Arial" w:hAnsi="Arial" w:cs="Arial"/>
                <w:szCs w:val="22"/>
                <w:lang w:eastAsia="en-US" w:bidi="ar-SA"/>
              </w:rPr>
            </w:pPr>
            <w:proofErr w:type="spellStart"/>
            <w:r>
              <w:rPr>
                <w:rFonts w:ascii="Arial" w:hAnsi="Arial" w:cs="Arial"/>
                <w:szCs w:val="22"/>
                <w:lang w:eastAsia="en-US" w:bidi="ar-SA"/>
              </w:rPr>
              <w:t>Directora</w:t>
            </w:r>
            <w:proofErr w:type="spellEnd"/>
            <w:r>
              <w:rPr>
                <w:rFonts w:ascii="Arial" w:hAnsi="Arial" w:cs="Arial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1A86" w:rsidRDefault="00711A86" w:rsidP="006A11AE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86199/</w:t>
            </w:r>
          </w:p>
          <w:p w:rsidR="006A11AE" w:rsidRPr="00521973" w:rsidRDefault="006A11AE" w:rsidP="006A11AE">
            <w:pPr>
              <w:pStyle w:val="NoSpacing"/>
              <w:jc w:val="center"/>
              <w:rPr>
                <w:rFonts w:ascii="Arial" w:hAnsi="Arial" w:cs="Arial"/>
                <w:szCs w:val="22"/>
                <w:lang w:eastAsia="en-US" w:bidi="ar-SA"/>
              </w:rPr>
            </w:pPr>
            <w:r w:rsidRPr="00521973">
              <w:rPr>
                <w:rFonts w:ascii="Arial" w:hAnsi="Arial" w:cs="Arial"/>
                <w:szCs w:val="22"/>
              </w:rPr>
              <w:t>86111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11AE" w:rsidRDefault="00900E9A" w:rsidP="006A11AE">
            <w:pPr>
              <w:pStyle w:val="NoSpacing"/>
            </w:pPr>
            <w:hyperlink r:id="rId61" w:history="1">
              <w:r w:rsidR="006A11AE" w:rsidRPr="000165BB">
                <w:rPr>
                  <w:rStyle w:val="Hyperlink"/>
                  <w:rFonts w:ascii="Arial" w:hAnsi="Arial" w:cs="Arial"/>
                  <w:color w:val="0000FF"/>
                  <w:szCs w:val="22"/>
                </w:rPr>
                <w:t>tania.gonzalez5@upr.edu</w:t>
              </w:r>
            </w:hyperlink>
          </w:p>
        </w:tc>
      </w:tr>
      <w:tr w:rsidR="00C67962" w:rsidRPr="00521973" w:rsidTr="005C4C69">
        <w:trPr>
          <w:trHeight w:val="233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7962" w:rsidRPr="00521973" w:rsidRDefault="00C67962" w:rsidP="00C67962">
            <w:pPr>
              <w:pStyle w:val="NoSpacing"/>
              <w:spacing w:before="120"/>
              <w:rPr>
                <w:rFonts w:ascii="Arial" w:hAnsi="Arial" w:cs="Arial"/>
                <w:szCs w:val="22"/>
                <w:lang w:eastAsia="en-US" w:bidi="ar-SA"/>
              </w:rPr>
            </w:pPr>
            <w:r w:rsidRPr="00521973">
              <w:rPr>
                <w:rFonts w:ascii="Arial" w:hAnsi="Arial" w:cs="Arial"/>
                <w:szCs w:val="22"/>
                <w:lang w:eastAsia="en-US" w:bidi="ar-SA"/>
              </w:rPr>
              <w:t>Wanda I. Hernández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7962" w:rsidRPr="00521973" w:rsidRDefault="00C67962" w:rsidP="00C67962">
            <w:pPr>
              <w:pStyle w:val="NoSpacing"/>
              <w:jc w:val="center"/>
              <w:rPr>
                <w:rFonts w:ascii="Arial" w:hAnsi="Arial" w:cs="Arial"/>
                <w:szCs w:val="22"/>
                <w:lang w:eastAsia="en-US" w:bidi="ar-SA"/>
              </w:rPr>
            </w:pPr>
            <w:proofErr w:type="spellStart"/>
            <w:r w:rsidRPr="00521973">
              <w:rPr>
                <w:rFonts w:ascii="Arial" w:hAnsi="Arial" w:cs="Arial"/>
                <w:szCs w:val="22"/>
                <w:lang w:eastAsia="en-US" w:bidi="ar-SA"/>
              </w:rPr>
              <w:t>Secretaria</w:t>
            </w:r>
            <w:proofErr w:type="spellEnd"/>
            <w:r w:rsidRPr="00521973">
              <w:rPr>
                <w:rFonts w:ascii="Arial" w:hAnsi="Arial" w:cs="Arial"/>
                <w:szCs w:val="22"/>
                <w:lang w:eastAsia="en-US" w:bidi="ar-SA"/>
              </w:rPr>
              <w:t xml:space="preserve"> </w:t>
            </w:r>
            <w:proofErr w:type="spellStart"/>
            <w:r w:rsidRPr="00521973">
              <w:rPr>
                <w:rFonts w:ascii="Arial" w:hAnsi="Arial" w:cs="Arial"/>
                <w:szCs w:val="22"/>
                <w:lang w:eastAsia="en-US" w:bidi="ar-SA"/>
              </w:rPr>
              <w:t>administrativa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962" w:rsidRPr="00521973" w:rsidRDefault="006C5ACF" w:rsidP="00C67962">
            <w:pPr>
              <w:pStyle w:val="NoSpacing"/>
              <w:jc w:val="center"/>
              <w:rPr>
                <w:rFonts w:ascii="Arial" w:hAnsi="Arial" w:cs="Arial"/>
                <w:szCs w:val="22"/>
                <w:lang w:eastAsia="en-US" w:bidi="ar-SA"/>
              </w:rPr>
            </w:pPr>
            <w:r>
              <w:rPr>
                <w:rFonts w:ascii="Arial" w:hAnsi="Arial" w:cs="Arial"/>
                <w:szCs w:val="22"/>
              </w:rPr>
              <w:t>86124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7962" w:rsidRPr="00896AE2" w:rsidRDefault="00900E9A" w:rsidP="00C67962">
            <w:pPr>
              <w:pStyle w:val="NoSpacing"/>
              <w:rPr>
                <w:rFonts w:ascii="Arial" w:hAnsi="Arial" w:cs="Arial"/>
                <w:color w:val="1903BD"/>
                <w:szCs w:val="22"/>
                <w:u w:val="single"/>
                <w:lang w:eastAsia="en-US" w:bidi="ar-SA"/>
              </w:rPr>
            </w:pPr>
            <w:hyperlink r:id="rId62" w:history="1">
              <w:r w:rsidR="00C67962" w:rsidRPr="003011C5">
                <w:rPr>
                  <w:rStyle w:val="Hyperlink"/>
                  <w:rFonts w:ascii="Arial" w:hAnsi="Arial" w:cs="Arial"/>
                  <w:color w:val="0000FF"/>
                  <w:sz w:val="20"/>
                  <w:szCs w:val="22"/>
                  <w:lang w:eastAsia="en-US" w:bidi="ar-SA"/>
                </w:rPr>
                <w:t>wanda.hernandez@upr.edu</w:t>
              </w:r>
            </w:hyperlink>
          </w:p>
        </w:tc>
      </w:tr>
      <w:tr w:rsidR="00C67962" w:rsidRPr="00521973" w:rsidTr="004455D8">
        <w:trPr>
          <w:trHeight w:val="22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7962" w:rsidRPr="00521973" w:rsidRDefault="00C67962" w:rsidP="00C67962">
            <w:pPr>
              <w:pStyle w:val="NoSpacing"/>
              <w:rPr>
                <w:rFonts w:ascii="Arial" w:hAnsi="Arial" w:cs="Arial"/>
                <w:szCs w:val="22"/>
                <w:lang w:eastAsia="en-US" w:bidi="ar-SA"/>
              </w:rPr>
            </w:pPr>
            <w:r w:rsidRPr="00521973">
              <w:rPr>
                <w:rFonts w:ascii="Arial" w:hAnsi="Arial" w:cs="Arial"/>
                <w:szCs w:val="22"/>
                <w:lang w:eastAsia="en-US" w:bidi="ar-SA"/>
              </w:rPr>
              <w:t>Ramón V</w:t>
            </w:r>
            <w:r>
              <w:rPr>
                <w:rFonts w:ascii="Arial" w:hAnsi="Arial" w:cs="Arial"/>
                <w:szCs w:val="22"/>
                <w:lang w:eastAsia="en-US" w:bidi="ar-SA"/>
              </w:rPr>
              <w:t>á</w:t>
            </w:r>
            <w:r w:rsidRPr="00521973">
              <w:rPr>
                <w:rFonts w:ascii="Arial" w:hAnsi="Arial" w:cs="Arial"/>
                <w:szCs w:val="22"/>
                <w:lang w:eastAsia="en-US" w:bidi="ar-SA"/>
              </w:rPr>
              <w:t xml:space="preserve">zquez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962" w:rsidRPr="00521973" w:rsidRDefault="00C67962" w:rsidP="00C67962">
            <w:pPr>
              <w:pStyle w:val="NoSpacing"/>
              <w:jc w:val="center"/>
              <w:rPr>
                <w:rFonts w:ascii="Arial" w:hAnsi="Arial" w:cs="Arial"/>
                <w:szCs w:val="22"/>
                <w:lang w:eastAsia="en-US" w:bidi="ar-SA"/>
              </w:rPr>
            </w:pPr>
            <w:proofErr w:type="spellStart"/>
            <w:r w:rsidRPr="00521973">
              <w:rPr>
                <w:rFonts w:ascii="Arial" w:hAnsi="Arial" w:cs="Arial"/>
                <w:szCs w:val="22"/>
                <w:lang w:eastAsia="en-US" w:bidi="ar-SA"/>
              </w:rPr>
              <w:t>Asistente</w:t>
            </w:r>
            <w:proofErr w:type="spellEnd"/>
            <w:r w:rsidRPr="00521973">
              <w:rPr>
                <w:rFonts w:ascii="Arial" w:hAnsi="Arial" w:cs="Arial"/>
                <w:szCs w:val="22"/>
                <w:lang w:eastAsia="en-US" w:bidi="ar-SA"/>
              </w:rPr>
              <w:t xml:space="preserve"> </w:t>
            </w:r>
            <w:proofErr w:type="spellStart"/>
            <w:r w:rsidRPr="00521973">
              <w:rPr>
                <w:rFonts w:ascii="Arial" w:hAnsi="Arial" w:cs="Arial"/>
                <w:szCs w:val="22"/>
                <w:lang w:eastAsia="en-US" w:bidi="ar-SA"/>
              </w:rPr>
              <w:t>administrativo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962" w:rsidRPr="00521973" w:rsidRDefault="00C67962" w:rsidP="00C67962">
            <w:pPr>
              <w:pStyle w:val="NoSpacing"/>
              <w:jc w:val="center"/>
              <w:rPr>
                <w:rFonts w:ascii="Arial" w:hAnsi="Arial" w:cs="Arial"/>
                <w:szCs w:val="22"/>
                <w:lang w:eastAsia="en-US" w:bidi="ar-SA"/>
              </w:rPr>
            </w:pPr>
            <w:r w:rsidRPr="00521973">
              <w:rPr>
                <w:rFonts w:ascii="Arial" w:hAnsi="Arial" w:cs="Arial"/>
                <w:szCs w:val="22"/>
                <w:lang w:eastAsia="en-US" w:bidi="ar-SA"/>
              </w:rPr>
              <w:t>86109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962" w:rsidRPr="00796DDD" w:rsidRDefault="00900E9A" w:rsidP="00C67962">
            <w:pPr>
              <w:pStyle w:val="NoSpacing"/>
              <w:rPr>
                <w:rFonts w:ascii="Arial" w:hAnsi="Arial" w:cs="Arial"/>
                <w:color w:val="0000FF"/>
                <w:szCs w:val="22"/>
                <w:u w:val="single"/>
                <w:lang w:eastAsia="en-US" w:bidi="ar-SA"/>
              </w:rPr>
            </w:pPr>
            <w:hyperlink r:id="rId63" w:history="1">
              <w:r w:rsidR="00C67962" w:rsidRPr="00796DDD">
                <w:rPr>
                  <w:rStyle w:val="Hyperlink"/>
                  <w:rFonts w:ascii="Arial" w:hAnsi="Arial" w:cs="Arial"/>
                  <w:color w:val="0000FF"/>
                  <w:szCs w:val="22"/>
                  <w:lang w:eastAsia="en-US" w:bidi="ar-SA"/>
                </w:rPr>
                <w:t>ramon.vazquez1@upr.edu</w:t>
              </w:r>
            </w:hyperlink>
          </w:p>
        </w:tc>
      </w:tr>
      <w:tr w:rsidR="00C67962" w:rsidRPr="00521973" w:rsidTr="004455D8">
        <w:trPr>
          <w:trHeight w:val="22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962" w:rsidRPr="00521973" w:rsidRDefault="00C67962" w:rsidP="00C67962">
            <w:pPr>
              <w:pStyle w:val="NoSpacing"/>
              <w:rPr>
                <w:rFonts w:ascii="Arial" w:hAnsi="Arial" w:cs="Arial"/>
                <w:szCs w:val="22"/>
                <w:lang w:eastAsia="en-US" w:bidi="ar-SA"/>
              </w:rPr>
            </w:pPr>
            <w:r w:rsidRPr="00521973">
              <w:rPr>
                <w:rFonts w:ascii="Arial" w:hAnsi="Arial" w:cs="Arial"/>
                <w:szCs w:val="22"/>
                <w:lang w:eastAsia="en-US" w:bidi="ar-SA"/>
              </w:rPr>
              <w:t xml:space="preserve">Margarita Castro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962" w:rsidRPr="00521973" w:rsidRDefault="00C67962" w:rsidP="00C67962">
            <w:pPr>
              <w:pStyle w:val="NoSpacing"/>
              <w:jc w:val="center"/>
              <w:rPr>
                <w:rFonts w:ascii="Arial" w:hAnsi="Arial" w:cs="Arial"/>
                <w:szCs w:val="22"/>
                <w:lang w:eastAsia="en-US" w:bidi="ar-SA"/>
              </w:rPr>
            </w:pPr>
            <w:proofErr w:type="spellStart"/>
            <w:r w:rsidRPr="00521973">
              <w:rPr>
                <w:rFonts w:ascii="Arial" w:hAnsi="Arial" w:cs="Arial"/>
                <w:szCs w:val="22"/>
                <w:lang w:eastAsia="en-US" w:bidi="ar-SA"/>
              </w:rPr>
              <w:t>Oficial</w:t>
            </w:r>
            <w:proofErr w:type="spellEnd"/>
            <w:r w:rsidRPr="00521973">
              <w:rPr>
                <w:rFonts w:ascii="Arial" w:hAnsi="Arial" w:cs="Arial"/>
                <w:szCs w:val="22"/>
                <w:lang w:eastAsia="en-US" w:bidi="ar-SA"/>
              </w:rPr>
              <w:t xml:space="preserve"> de </w:t>
            </w:r>
            <w:proofErr w:type="spellStart"/>
            <w:r w:rsidRPr="00521973">
              <w:rPr>
                <w:rFonts w:ascii="Arial" w:hAnsi="Arial" w:cs="Arial"/>
                <w:szCs w:val="22"/>
                <w:lang w:eastAsia="en-US" w:bidi="ar-SA"/>
              </w:rPr>
              <w:t>información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962" w:rsidRPr="00521973" w:rsidRDefault="00C67962" w:rsidP="00C67962">
            <w:pPr>
              <w:pStyle w:val="NoSpacing"/>
              <w:jc w:val="center"/>
              <w:rPr>
                <w:rFonts w:ascii="Arial" w:hAnsi="Arial" w:cs="Arial"/>
                <w:szCs w:val="22"/>
                <w:lang w:eastAsia="en-US" w:bidi="ar-SA"/>
              </w:rPr>
            </w:pPr>
            <w:r w:rsidRPr="00521973">
              <w:rPr>
                <w:rFonts w:ascii="Arial" w:hAnsi="Arial" w:cs="Arial"/>
                <w:szCs w:val="22"/>
                <w:lang w:eastAsia="en-US" w:bidi="ar-SA"/>
              </w:rPr>
              <w:t>86125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962" w:rsidRPr="00521973" w:rsidRDefault="00900E9A" w:rsidP="00C67962">
            <w:pPr>
              <w:pStyle w:val="NoSpacing"/>
              <w:rPr>
                <w:rFonts w:ascii="Arial" w:hAnsi="Arial" w:cs="Arial"/>
                <w:color w:val="0000FF"/>
                <w:szCs w:val="22"/>
                <w:u w:val="single"/>
                <w:lang w:eastAsia="en-US" w:bidi="ar-SA"/>
              </w:rPr>
            </w:pPr>
            <w:hyperlink r:id="rId64" w:history="1">
              <w:r w:rsidR="00C67962" w:rsidRPr="00521973">
                <w:rPr>
                  <w:rFonts w:ascii="Arial" w:hAnsi="Arial" w:cs="Arial"/>
                  <w:color w:val="0000FF"/>
                  <w:szCs w:val="22"/>
                  <w:u w:val="single"/>
                  <w:lang w:eastAsia="en-US" w:bidi="ar-SA"/>
                </w:rPr>
                <w:t>margarita.castro@upr.edu</w:t>
              </w:r>
            </w:hyperlink>
          </w:p>
        </w:tc>
      </w:tr>
      <w:tr w:rsidR="00C67962" w:rsidRPr="00365865" w:rsidTr="004455D8">
        <w:trPr>
          <w:trHeight w:val="22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7962" w:rsidRPr="00521973" w:rsidRDefault="005C4C69" w:rsidP="00C67962">
            <w:pPr>
              <w:pStyle w:val="NoSpacing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Nathalia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Mere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962" w:rsidRPr="00365865" w:rsidRDefault="00C67962" w:rsidP="00C67962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  <w:r w:rsidRPr="00365865">
              <w:rPr>
                <w:rFonts w:ascii="Arial" w:hAnsi="Arial" w:cs="Arial"/>
                <w:szCs w:val="22"/>
                <w:lang w:val="es-PR" w:eastAsia="en-US" w:bidi="ar-SA"/>
              </w:rPr>
              <w:t xml:space="preserve">Oficial </w:t>
            </w:r>
            <w:proofErr w:type="spellStart"/>
            <w:r w:rsidRPr="00365865">
              <w:rPr>
                <w:rFonts w:ascii="Arial" w:hAnsi="Arial" w:cs="Arial"/>
                <w:szCs w:val="22"/>
                <w:lang w:val="es-PR" w:eastAsia="en-US" w:bidi="ar-SA"/>
              </w:rPr>
              <w:t>Asist</w:t>
            </w:r>
            <w:proofErr w:type="spellEnd"/>
            <w:r w:rsidRPr="00365865">
              <w:rPr>
                <w:rFonts w:ascii="Arial" w:hAnsi="Arial" w:cs="Arial"/>
                <w:szCs w:val="22"/>
                <w:lang w:val="es-PR" w:eastAsia="en-US" w:bidi="ar-SA"/>
              </w:rPr>
              <w:t xml:space="preserve">. </w:t>
            </w:r>
            <w:r>
              <w:rPr>
                <w:rFonts w:ascii="Arial" w:hAnsi="Arial" w:cs="Arial"/>
                <w:szCs w:val="22"/>
                <w:lang w:val="es-PR" w:eastAsia="en-US" w:bidi="ar-SA"/>
              </w:rPr>
              <w:t>Económica / PET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962" w:rsidRPr="00365865" w:rsidRDefault="00C67962" w:rsidP="00C67962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  <w:r w:rsidRPr="00365865">
              <w:rPr>
                <w:rFonts w:ascii="Arial" w:hAnsi="Arial" w:cs="Arial"/>
                <w:szCs w:val="22"/>
                <w:lang w:val="es-PR" w:eastAsia="en-US" w:bidi="ar-SA"/>
              </w:rPr>
              <w:t>86104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962" w:rsidRPr="005C4C69" w:rsidRDefault="00900E9A" w:rsidP="00C67962">
            <w:pPr>
              <w:pStyle w:val="NoSpacing"/>
              <w:rPr>
                <w:rFonts w:ascii="Arial" w:hAnsi="Arial" w:cs="Arial"/>
                <w:color w:val="0000FF"/>
                <w:szCs w:val="22"/>
                <w:u w:val="single"/>
                <w:lang w:val="es-PR" w:eastAsia="en-US" w:bidi="ar-SA"/>
              </w:rPr>
            </w:pPr>
            <w:hyperlink r:id="rId65" w:history="1">
              <w:r w:rsidR="005C4C69" w:rsidRPr="005C4C69">
                <w:rPr>
                  <w:rStyle w:val="Hyperlink"/>
                  <w:rFonts w:ascii="Arial" w:hAnsi="Arial" w:cs="Arial"/>
                  <w:color w:val="0000FF"/>
                  <w:szCs w:val="22"/>
                  <w:lang w:val="es-PR" w:eastAsia="en-US" w:bidi="ar-SA"/>
                </w:rPr>
                <w:t>nathalia.mere@upr.edu</w:t>
              </w:r>
            </w:hyperlink>
          </w:p>
        </w:tc>
      </w:tr>
      <w:tr w:rsidR="00C67962" w:rsidRPr="00521973" w:rsidTr="004455D8">
        <w:trPr>
          <w:trHeight w:val="22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962" w:rsidRPr="00365865" w:rsidRDefault="00C67962" w:rsidP="00C67962">
            <w:pPr>
              <w:pStyle w:val="NoSpacing"/>
              <w:rPr>
                <w:rFonts w:ascii="Arial" w:hAnsi="Arial" w:cs="Arial"/>
                <w:szCs w:val="22"/>
                <w:lang w:val="es-PR" w:eastAsia="en-US" w:bidi="ar-SA"/>
              </w:rPr>
            </w:pPr>
            <w:r w:rsidRPr="00365865">
              <w:rPr>
                <w:rFonts w:ascii="Arial" w:hAnsi="Arial" w:cs="Arial"/>
                <w:szCs w:val="22"/>
                <w:lang w:val="es-PR" w:eastAsia="en-US" w:bidi="ar-SA"/>
              </w:rPr>
              <w:t xml:space="preserve">Daniel </w:t>
            </w:r>
            <w:proofErr w:type="spellStart"/>
            <w:r w:rsidRPr="00365865">
              <w:rPr>
                <w:rFonts w:ascii="Arial" w:hAnsi="Arial" w:cs="Arial"/>
                <w:szCs w:val="22"/>
                <w:lang w:val="es-PR" w:eastAsia="en-US" w:bidi="ar-SA"/>
              </w:rPr>
              <w:t>Dietsch</w:t>
            </w:r>
            <w:proofErr w:type="spellEnd"/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962" w:rsidRPr="00365865" w:rsidRDefault="00C67962" w:rsidP="00C67962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  <w:r w:rsidRPr="00365865">
              <w:rPr>
                <w:rFonts w:ascii="Arial" w:hAnsi="Arial" w:cs="Arial"/>
                <w:szCs w:val="22"/>
                <w:lang w:val="es-PR" w:eastAsia="en-US" w:bidi="ar-SA"/>
              </w:rPr>
              <w:t>Registro de Datos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962" w:rsidRPr="00365865" w:rsidRDefault="00C67962" w:rsidP="00C67962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  <w:r w:rsidRPr="00365865">
              <w:rPr>
                <w:rFonts w:ascii="Arial" w:hAnsi="Arial" w:cs="Arial"/>
                <w:szCs w:val="22"/>
                <w:lang w:val="es-PR" w:eastAsia="en-US" w:bidi="ar-SA"/>
              </w:rPr>
              <w:t>86106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962" w:rsidRPr="00521973" w:rsidRDefault="00900E9A" w:rsidP="00C67962">
            <w:pPr>
              <w:pStyle w:val="NoSpacing"/>
              <w:rPr>
                <w:rFonts w:ascii="Arial" w:hAnsi="Arial" w:cs="Arial"/>
                <w:color w:val="0000FF"/>
                <w:szCs w:val="22"/>
                <w:u w:val="single"/>
                <w:lang w:eastAsia="en-US" w:bidi="ar-SA"/>
              </w:rPr>
            </w:pPr>
            <w:hyperlink r:id="rId66" w:history="1">
              <w:r w:rsidR="00C67962" w:rsidRPr="00365865">
                <w:rPr>
                  <w:rFonts w:ascii="Arial" w:hAnsi="Arial" w:cs="Arial"/>
                  <w:color w:val="0000FF"/>
                  <w:szCs w:val="22"/>
                  <w:u w:val="single"/>
                  <w:lang w:val="es-PR" w:eastAsia="en-US" w:bidi="ar-SA"/>
                </w:rPr>
                <w:t>dan</w:t>
              </w:r>
              <w:r w:rsidR="00C67962" w:rsidRPr="00521973">
                <w:rPr>
                  <w:rFonts w:ascii="Arial" w:hAnsi="Arial" w:cs="Arial"/>
                  <w:color w:val="0000FF"/>
                  <w:szCs w:val="22"/>
                  <w:u w:val="single"/>
                  <w:lang w:eastAsia="en-US" w:bidi="ar-SA"/>
                </w:rPr>
                <w:t>iel.dietsch@upr.edu</w:t>
              </w:r>
            </w:hyperlink>
          </w:p>
        </w:tc>
      </w:tr>
      <w:tr w:rsidR="00C67962" w:rsidRPr="00521973" w:rsidTr="004455D8">
        <w:trPr>
          <w:trHeight w:val="22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962" w:rsidRPr="00521973" w:rsidRDefault="00C67962" w:rsidP="00C67962">
            <w:pPr>
              <w:pStyle w:val="NoSpacing"/>
              <w:rPr>
                <w:rFonts w:ascii="Arial" w:hAnsi="Arial" w:cs="Arial"/>
                <w:szCs w:val="22"/>
              </w:rPr>
            </w:pPr>
            <w:r w:rsidRPr="00521973">
              <w:rPr>
                <w:rFonts w:ascii="Arial" w:hAnsi="Arial" w:cs="Arial"/>
                <w:szCs w:val="22"/>
              </w:rPr>
              <w:t>Pablo Marrero</w:t>
            </w:r>
          </w:p>
        </w:tc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7962" w:rsidRDefault="00C67962" w:rsidP="00C67962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</w:p>
          <w:p w:rsidR="00C67962" w:rsidRPr="00E17587" w:rsidRDefault="00C67962" w:rsidP="00C67962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  <w:r w:rsidRPr="00E17587">
              <w:rPr>
                <w:rFonts w:ascii="Arial" w:hAnsi="Arial" w:cs="Arial"/>
                <w:szCs w:val="22"/>
                <w:lang w:val="es-PR" w:eastAsia="en-US" w:bidi="ar-SA"/>
              </w:rPr>
              <w:t>Oficiales de</w:t>
            </w:r>
          </w:p>
          <w:p w:rsidR="00C67962" w:rsidRPr="00E17587" w:rsidRDefault="00C67962" w:rsidP="00C67962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  <w:r w:rsidRPr="00E17587">
              <w:rPr>
                <w:rFonts w:ascii="Arial" w:hAnsi="Arial" w:cs="Arial"/>
                <w:szCs w:val="22"/>
                <w:lang w:val="es-PR" w:eastAsia="en-US" w:bidi="ar-SA"/>
              </w:rPr>
              <w:t>Asistencia</w:t>
            </w:r>
          </w:p>
          <w:p w:rsidR="00C67962" w:rsidRPr="00E17587" w:rsidRDefault="00C67962" w:rsidP="00C67962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  <w:r w:rsidRPr="00E17587">
              <w:rPr>
                <w:rFonts w:ascii="Arial" w:hAnsi="Arial" w:cs="Arial"/>
                <w:szCs w:val="22"/>
                <w:lang w:val="es-PR" w:eastAsia="en-US" w:bidi="ar-SA"/>
              </w:rPr>
              <w:t>Económica</w:t>
            </w:r>
          </w:p>
          <w:p w:rsidR="00C67962" w:rsidRPr="00E17587" w:rsidRDefault="00C67962" w:rsidP="00C67962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</w:p>
          <w:p w:rsidR="00C67962" w:rsidRPr="00E17587" w:rsidRDefault="00C67962" w:rsidP="00C67962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</w:p>
          <w:p w:rsidR="006C5ACF" w:rsidRDefault="006C5ACF" w:rsidP="00C67962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</w:p>
          <w:p w:rsidR="006C5ACF" w:rsidRDefault="006C5ACF" w:rsidP="00C67962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</w:p>
          <w:p w:rsidR="006C5ACF" w:rsidRDefault="006C5ACF" w:rsidP="00C67962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</w:p>
          <w:p w:rsidR="006C5ACF" w:rsidRDefault="006C5ACF" w:rsidP="00C67962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</w:p>
          <w:p w:rsidR="005C4C69" w:rsidRDefault="005C4C69" w:rsidP="00C67962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</w:p>
          <w:p w:rsidR="005C4C69" w:rsidRDefault="005C4C69" w:rsidP="00C67962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</w:p>
          <w:p w:rsidR="00C67962" w:rsidRPr="00521973" w:rsidRDefault="00C67962" w:rsidP="005C4C69">
            <w:pPr>
              <w:pStyle w:val="NoSpacing"/>
              <w:jc w:val="center"/>
              <w:rPr>
                <w:rFonts w:ascii="Arial" w:hAnsi="Arial" w:cs="Arial"/>
                <w:szCs w:val="22"/>
                <w:lang w:eastAsia="en-US"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962" w:rsidRPr="00521973" w:rsidRDefault="00C67962" w:rsidP="00C67962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 w:rsidRPr="00521973">
              <w:rPr>
                <w:rFonts w:ascii="Arial" w:hAnsi="Arial" w:cs="Arial"/>
                <w:szCs w:val="22"/>
              </w:rPr>
              <w:t>86116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7962" w:rsidRPr="00521973" w:rsidRDefault="00900E9A" w:rsidP="00C67962">
            <w:pPr>
              <w:pStyle w:val="NoSpacing"/>
              <w:rPr>
                <w:rFonts w:ascii="Arial" w:hAnsi="Arial" w:cs="Arial"/>
                <w:color w:val="0000FF"/>
                <w:szCs w:val="22"/>
              </w:rPr>
            </w:pPr>
            <w:hyperlink r:id="rId67" w:history="1">
              <w:r w:rsidR="00C67962" w:rsidRPr="00521973">
                <w:rPr>
                  <w:rStyle w:val="Hyperlink"/>
                  <w:rFonts w:ascii="Arial" w:hAnsi="Arial" w:cs="Arial"/>
                  <w:color w:val="0000FF"/>
                  <w:szCs w:val="22"/>
                </w:rPr>
                <w:t>pablo.marrero2@upr.edu</w:t>
              </w:r>
            </w:hyperlink>
          </w:p>
        </w:tc>
      </w:tr>
      <w:tr w:rsidR="00C67962" w:rsidRPr="00521973" w:rsidTr="004455D8">
        <w:trPr>
          <w:trHeight w:val="22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962" w:rsidRPr="00521973" w:rsidRDefault="00C67962" w:rsidP="00C67962">
            <w:pPr>
              <w:pStyle w:val="NoSpacing"/>
              <w:rPr>
                <w:rFonts w:ascii="Arial" w:hAnsi="Arial" w:cs="Arial"/>
                <w:szCs w:val="22"/>
              </w:rPr>
            </w:pPr>
            <w:proofErr w:type="spellStart"/>
            <w:r w:rsidRPr="00521973">
              <w:rPr>
                <w:rFonts w:ascii="Arial" w:hAnsi="Arial" w:cs="Arial"/>
                <w:szCs w:val="22"/>
              </w:rPr>
              <w:t>Lyssia</w:t>
            </w:r>
            <w:proofErr w:type="spellEnd"/>
            <w:r w:rsidRPr="00521973">
              <w:rPr>
                <w:rFonts w:ascii="Arial" w:hAnsi="Arial" w:cs="Arial"/>
                <w:szCs w:val="22"/>
              </w:rPr>
              <w:t xml:space="preserve"> Borrero</w:t>
            </w:r>
          </w:p>
        </w:tc>
        <w:tc>
          <w:tcPr>
            <w:tcW w:w="33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7962" w:rsidRPr="00521973" w:rsidRDefault="00C67962" w:rsidP="00C67962">
            <w:pPr>
              <w:pStyle w:val="NoSpacing"/>
              <w:rPr>
                <w:rFonts w:ascii="Arial" w:hAnsi="Arial" w:cs="Arial"/>
                <w:szCs w:val="22"/>
                <w:lang w:eastAsia="en-US"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962" w:rsidRPr="00D1375B" w:rsidRDefault="00C67962" w:rsidP="00C67962">
            <w:pPr>
              <w:pStyle w:val="NoSpacing"/>
              <w:jc w:val="center"/>
              <w:rPr>
                <w:rFonts w:ascii="Arial" w:hAnsi="Arial" w:cs="Arial"/>
                <w:color w:val="0000FF"/>
                <w:szCs w:val="22"/>
              </w:rPr>
            </w:pPr>
            <w:r w:rsidRPr="00521973">
              <w:rPr>
                <w:rFonts w:ascii="Arial" w:hAnsi="Arial" w:cs="Arial"/>
                <w:szCs w:val="22"/>
              </w:rPr>
              <w:t>86102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7962" w:rsidRPr="00521973" w:rsidRDefault="00900E9A" w:rsidP="00C67962">
            <w:pPr>
              <w:pStyle w:val="NoSpacing"/>
              <w:rPr>
                <w:rFonts w:ascii="Arial" w:hAnsi="Arial" w:cs="Arial"/>
                <w:color w:val="0000FF"/>
                <w:szCs w:val="22"/>
              </w:rPr>
            </w:pPr>
            <w:hyperlink r:id="rId68" w:history="1">
              <w:r w:rsidR="00C67962" w:rsidRPr="00521973">
                <w:rPr>
                  <w:rStyle w:val="Hyperlink"/>
                  <w:rFonts w:ascii="Arial" w:hAnsi="Arial" w:cs="Arial"/>
                  <w:color w:val="0000FF"/>
                  <w:szCs w:val="22"/>
                </w:rPr>
                <w:t>lyssia.borrero@upr.edu</w:t>
              </w:r>
            </w:hyperlink>
          </w:p>
        </w:tc>
      </w:tr>
      <w:tr w:rsidR="00C67962" w:rsidRPr="00521973" w:rsidTr="004455D8">
        <w:trPr>
          <w:trHeight w:val="22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962" w:rsidRPr="00521973" w:rsidRDefault="00C67962" w:rsidP="00C67962">
            <w:pPr>
              <w:pStyle w:val="NoSpacing"/>
              <w:rPr>
                <w:rFonts w:ascii="Arial" w:hAnsi="Arial" w:cs="Arial"/>
                <w:szCs w:val="22"/>
              </w:rPr>
            </w:pPr>
            <w:r w:rsidRPr="00521973">
              <w:rPr>
                <w:rFonts w:ascii="Arial" w:hAnsi="Arial" w:cs="Arial"/>
                <w:szCs w:val="22"/>
              </w:rPr>
              <w:t>Aracelis Gómez</w:t>
            </w:r>
          </w:p>
        </w:tc>
        <w:tc>
          <w:tcPr>
            <w:tcW w:w="33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7962" w:rsidRPr="00521973" w:rsidRDefault="00C67962" w:rsidP="00C67962">
            <w:pPr>
              <w:pStyle w:val="NoSpacing"/>
              <w:rPr>
                <w:rFonts w:ascii="Arial" w:hAnsi="Arial" w:cs="Arial"/>
                <w:szCs w:val="22"/>
                <w:lang w:eastAsia="en-US"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962" w:rsidRPr="00521973" w:rsidRDefault="00C67962" w:rsidP="00C67962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 w:rsidRPr="00521973">
              <w:rPr>
                <w:rFonts w:ascii="Arial" w:hAnsi="Arial" w:cs="Arial"/>
                <w:szCs w:val="22"/>
              </w:rPr>
              <w:t>86110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7962" w:rsidRPr="00521973" w:rsidRDefault="00900E9A" w:rsidP="00C67962">
            <w:pPr>
              <w:pStyle w:val="NoSpacing"/>
              <w:rPr>
                <w:rFonts w:ascii="Arial" w:hAnsi="Arial" w:cs="Arial"/>
                <w:color w:val="0000FF"/>
                <w:szCs w:val="22"/>
              </w:rPr>
            </w:pPr>
            <w:hyperlink r:id="rId69" w:history="1">
              <w:r w:rsidR="00C67962" w:rsidRPr="00521973">
                <w:rPr>
                  <w:rStyle w:val="Hyperlink"/>
                  <w:rFonts w:ascii="Arial" w:hAnsi="Arial" w:cs="Arial"/>
                  <w:color w:val="0000FF"/>
                  <w:szCs w:val="22"/>
                </w:rPr>
                <w:t>aracelis.gomez@upr.edu</w:t>
              </w:r>
            </w:hyperlink>
          </w:p>
        </w:tc>
      </w:tr>
      <w:tr w:rsidR="00C67962" w:rsidRPr="00521973" w:rsidTr="004455D8">
        <w:trPr>
          <w:trHeight w:val="22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962" w:rsidRPr="00521973" w:rsidRDefault="00C67962" w:rsidP="00C67962">
            <w:pPr>
              <w:pStyle w:val="NoSpacing"/>
              <w:rPr>
                <w:rFonts w:ascii="Arial" w:hAnsi="Arial" w:cs="Arial"/>
                <w:szCs w:val="22"/>
              </w:rPr>
            </w:pPr>
            <w:r w:rsidRPr="00521973">
              <w:rPr>
                <w:rFonts w:ascii="Arial" w:hAnsi="Arial" w:cs="Arial"/>
                <w:szCs w:val="22"/>
              </w:rPr>
              <w:t>Yadira Peña</w:t>
            </w:r>
          </w:p>
        </w:tc>
        <w:tc>
          <w:tcPr>
            <w:tcW w:w="33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7962" w:rsidRPr="00521973" w:rsidRDefault="00C67962" w:rsidP="00C67962">
            <w:pPr>
              <w:pStyle w:val="NoSpacing"/>
              <w:rPr>
                <w:rFonts w:ascii="Arial" w:hAnsi="Arial" w:cs="Arial"/>
                <w:szCs w:val="22"/>
                <w:lang w:eastAsia="en-US"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962" w:rsidRPr="00521973" w:rsidRDefault="00C67962" w:rsidP="00C67962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 w:rsidRPr="00521973">
              <w:rPr>
                <w:rFonts w:ascii="Arial" w:hAnsi="Arial" w:cs="Arial"/>
                <w:szCs w:val="22"/>
              </w:rPr>
              <w:t>86117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7962" w:rsidRPr="00521973" w:rsidRDefault="00900E9A" w:rsidP="00C67962">
            <w:pPr>
              <w:pStyle w:val="NoSpacing"/>
              <w:rPr>
                <w:rFonts w:ascii="Arial" w:hAnsi="Arial" w:cs="Arial"/>
                <w:color w:val="0000FF"/>
                <w:szCs w:val="22"/>
              </w:rPr>
            </w:pPr>
            <w:hyperlink r:id="rId70" w:history="1">
              <w:r w:rsidR="00C67962" w:rsidRPr="00521973">
                <w:rPr>
                  <w:rStyle w:val="Hyperlink"/>
                  <w:rFonts w:ascii="Arial" w:hAnsi="Arial" w:cs="Arial"/>
                  <w:color w:val="0000FF"/>
                  <w:szCs w:val="22"/>
                </w:rPr>
                <w:t>yadira.pena@upr.edu</w:t>
              </w:r>
            </w:hyperlink>
          </w:p>
        </w:tc>
      </w:tr>
      <w:tr w:rsidR="00C67962" w:rsidRPr="00521973" w:rsidTr="004455D8">
        <w:trPr>
          <w:trHeight w:val="22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962" w:rsidRPr="00521973" w:rsidRDefault="00C67962" w:rsidP="00C67962">
            <w:pPr>
              <w:pStyle w:val="NoSpacing"/>
              <w:rPr>
                <w:rFonts w:ascii="Arial" w:hAnsi="Arial" w:cs="Arial"/>
                <w:szCs w:val="22"/>
              </w:rPr>
            </w:pPr>
            <w:r w:rsidRPr="00521973">
              <w:rPr>
                <w:rFonts w:ascii="Arial" w:hAnsi="Arial" w:cs="Arial"/>
                <w:szCs w:val="22"/>
              </w:rPr>
              <w:t xml:space="preserve">Melisa </w:t>
            </w:r>
            <w:proofErr w:type="spellStart"/>
            <w:r w:rsidRPr="00521973">
              <w:rPr>
                <w:rFonts w:ascii="Arial" w:hAnsi="Arial" w:cs="Arial"/>
                <w:szCs w:val="22"/>
              </w:rPr>
              <w:t>Medero</w:t>
            </w:r>
            <w:proofErr w:type="spellEnd"/>
          </w:p>
        </w:tc>
        <w:tc>
          <w:tcPr>
            <w:tcW w:w="33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7962" w:rsidRPr="00521973" w:rsidRDefault="00C67962" w:rsidP="00C67962">
            <w:pPr>
              <w:pStyle w:val="NoSpacing"/>
              <w:rPr>
                <w:rFonts w:ascii="Arial" w:hAnsi="Arial" w:cs="Arial"/>
                <w:szCs w:val="22"/>
                <w:lang w:eastAsia="en-US"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962" w:rsidRPr="00521973" w:rsidRDefault="00C67962" w:rsidP="00C67962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 w:rsidRPr="00521973">
              <w:rPr>
                <w:rFonts w:ascii="Arial" w:hAnsi="Arial" w:cs="Arial"/>
                <w:szCs w:val="22"/>
              </w:rPr>
              <w:t>86121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7962" w:rsidRPr="00521973" w:rsidRDefault="00900E9A" w:rsidP="00C67962">
            <w:pPr>
              <w:pStyle w:val="NoSpacing"/>
              <w:rPr>
                <w:rFonts w:ascii="Arial" w:eastAsia="Malgun Gothic" w:hAnsi="Arial" w:cs="Arial"/>
                <w:color w:val="0000FF"/>
                <w:szCs w:val="22"/>
                <w:lang w:eastAsia="ko-KR"/>
              </w:rPr>
            </w:pPr>
            <w:hyperlink r:id="rId71" w:history="1">
              <w:r w:rsidR="00C67962" w:rsidRPr="00521973">
                <w:rPr>
                  <w:rStyle w:val="Hyperlink"/>
                  <w:rFonts w:ascii="Arial" w:hAnsi="Arial" w:cs="Arial"/>
                  <w:color w:val="0000FF"/>
                  <w:szCs w:val="22"/>
                </w:rPr>
                <w:t>melisa.medero</w:t>
              </w:r>
              <w:r w:rsidR="00C67962" w:rsidRPr="00521973">
                <w:rPr>
                  <w:rStyle w:val="Hyperlink"/>
                  <w:rFonts w:ascii="Arial" w:eastAsia="Malgun Gothic" w:hAnsi="Arial" w:cs="Arial"/>
                  <w:color w:val="0000FF"/>
                  <w:szCs w:val="22"/>
                  <w:lang w:eastAsia="ko-KR"/>
                </w:rPr>
                <w:t>@upr.edu</w:t>
              </w:r>
            </w:hyperlink>
          </w:p>
        </w:tc>
      </w:tr>
      <w:tr w:rsidR="00C67962" w:rsidRPr="00521973" w:rsidTr="004455D8">
        <w:trPr>
          <w:trHeight w:val="22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962" w:rsidRPr="00521973" w:rsidRDefault="00C67962" w:rsidP="00C67962">
            <w:pPr>
              <w:pStyle w:val="NoSpacing"/>
              <w:rPr>
                <w:rFonts w:ascii="Arial" w:hAnsi="Arial" w:cs="Arial"/>
                <w:szCs w:val="22"/>
              </w:rPr>
            </w:pPr>
            <w:r w:rsidRPr="00521973">
              <w:rPr>
                <w:rFonts w:ascii="Arial" w:hAnsi="Arial" w:cs="Arial"/>
                <w:szCs w:val="22"/>
              </w:rPr>
              <w:t>Mara J. Rosa</w:t>
            </w:r>
          </w:p>
        </w:tc>
        <w:tc>
          <w:tcPr>
            <w:tcW w:w="33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7962" w:rsidRPr="00521973" w:rsidRDefault="00C67962" w:rsidP="00C67962">
            <w:pPr>
              <w:pStyle w:val="NoSpacing"/>
              <w:rPr>
                <w:rFonts w:ascii="Arial" w:hAnsi="Arial" w:cs="Arial"/>
                <w:szCs w:val="22"/>
                <w:lang w:eastAsia="en-US"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962" w:rsidRPr="00521973" w:rsidRDefault="00C67962" w:rsidP="00C67962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 w:rsidRPr="00521973">
              <w:rPr>
                <w:rFonts w:ascii="Arial" w:hAnsi="Arial" w:cs="Arial"/>
                <w:szCs w:val="22"/>
              </w:rPr>
              <w:t>86128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7962" w:rsidRPr="00521973" w:rsidRDefault="00900E9A" w:rsidP="00C67962">
            <w:pPr>
              <w:pStyle w:val="NoSpacing"/>
              <w:rPr>
                <w:rFonts w:ascii="Arial" w:hAnsi="Arial" w:cs="Arial"/>
                <w:color w:val="0000FF"/>
                <w:szCs w:val="22"/>
              </w:rPr>
            </w:pPr>
            <w:hyperlink r:id="rId72" w:history="1">
              <w:r w:rsidR="00C67962" w:rsidRPr="00521973">
                <w:rPr>
                  <w:rStyle w:val="Hyperlink"/>
                  <w:rFonts w:ascii="Arial" w:hAnsi="Arial" w:cs="Arial"/>
                  <w:color w:val="0000FF"/>
                  <w:szCs w:val="22"/>
                </w:rPr>
                <w:t>mara.rosa@upr.edu</w:t>
              </w:r>
            </w:hyperlink>
          </w:p>
        </w:tc>
      </w:tr>
      <w:tr w:rsidR="00C67962" w:rsidRPr="00521973" w:rsidTr="004455D8">
        <w:trPr>
          <w:trHeight w:val="8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962" w:rsidRPr="00521973" w:rsidRDefault="00C67962" w:rsidP="00C67962">
            <w:pPr>
              <w:pStyle w:val="NoSpacing"/>
              <w:rPr>
                <w:rFonts w:ascii="Arial" w:hAnsi="Arial" w:cs="Arial"/>
                <w:szCs w:val="22"/>
              </w:rPr>
            </w:pPr>
            <w:r w:rsidRPr="00521973">
              <w:rPr>
                <w:rFonts w:ascii="Arial" w:hAnsi="Arial" w:cs="Arial"/>
                <w:szCs w:val="22"/>
              </w:rPr>
              <w:t>Janet Otero</w:t>
            </w:r>
          </w:p>
        </w:tc>
        <w:tc>
          <w:tcPr>
            <w:tcW w:w="33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7962" w:rsidRPr="00521973" w:rsidRDefault="00C67962" w:rsidP="00C67962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962" w:rsidRPr="00521973" w:rsidRDefault="00C67962" w:rsidP="00C67962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 w:rsidRPr="00521973">
              <w:rPr>
                <w:rFonts w:ascii="Arial" w:hAnsi="Arial" w:cs="Arial"/>
                <w:szCs w:val="22"/>
              </w:rPr>
              <w:t>86127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7962" w:rsidRPr="000165BB" w:rsidRDefault="00900E9A" w:rsidP="00C67962">
            <w:pPr>
              <w:pStyle w:val="NoSpacing"/>
              <w:rPr>
                <w:rFonts w:ascii="Arial" w:hAnsi="Arial" w:cs="Arial"/>
                <w:color w:val="0000FF"/>
                <w:szCs w:val="22"/>
                <w:u w:val="single"/>
              </w:rPr>
            </w:pPr>
            <w:hyperlink r:id="rId73" w:history="1">
              <w:r w:rsidR="00C67962" w:rsidRPr="000165BB">
                <w:rPr>
                  <w:rStyle w:val="Hyperlink"/>
                  <w:rFonts w:ascii="Arial" w:hAnsi="Arial" w:cs="Arial"/>
                  <w:color w:val="0000FF"/>
                  <w:szCs w:val="22"/>
                </w:rPr>
                <w:t>janet.otero@upr.edu</w:t>
              </w:r>
            </w:hyperlink>
            <w:r w:rsidR="00C67962" w:rsidRPr="000165BB">
              <w:rPr>
                <w:rFonts w:ascii="Arial" w:hAnsi="Arial" w:cs="Arial"/>
                <w:color w:val="0000FF"/>
                <w:szCs w:val="22"/>
                <w:u w:val="single"/>
              </w:rPr>
              <w:t xml:space="preserve"> </w:t>
            </w:r>
          </w:p>
        </w:tc>
      </w:tr>
      <w:tr w:rsidR="00C67962" w:rsidRPr="00521973" w:rsidTr="004455D8">
        <w:trPr>
          <w:trHeight w:val="22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7962" w:rsidRPr="00521973" w:rsidRDefault="00C67962" w:rsidP="00C67962">
            <w:pPr>
              <w:pStyle w:val="NoSpacing"/>
              <w:rPr>
                <w:rFonts w:ascii="Arial" w:hAnsi="Arial" w:cs="Arial"/>
                <w:szCs w:val="22"/>
              </w:rPr>
            </w:pPr>
            <w:r w:rsidRPr="00521973">
              <w:rPr>
                <w:rFonts w:ascii="Arial" w:hAnsi="Arial" w:cs="Arial"/>
                <w:szCs w:val="22"/>
              </w:rPr>
              <w:t>William Meaux</w:t>
            </w:r>
          </w:p>
        </w:tc>
        <w:tc>
          <w:tcPr>
            <w:tcW w:w="33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7962" w:rsidRPr="00521973" w:rsidRDefault="00C67962" w:rsidP="00C67962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7962" w:rsidRPr="00521973" w:rsidRDefault="00C67962" w:rsidP="00C67962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 w:rsidRPr="00521973">
              <w:rPr>
                <w:rFonts w:ascii="Arial" w:hAnsi="Arial" w:cs="Arial"/>
                <w:szCs w:val="22"/>
              </w:rPr>
              <w:t>86115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7962" w:rsidRPr="000165BB" w:rsidRDefault="00900E9A" w:rsidP="00C67962">
            <w:pPr>
              <w:pStyle w:val="NoSpacing"/>
              <w:rPr>
                <w:rFonts w:ascii="Arial" w:hAnsi="Arial" w:cs="Arial"/>
                <w:color w:val="0000FF"/>
                <w:szCs w:val="22"/>
                <w:u w:val="single"/>
              </w:rPr>
            </w:pPr>
            <w:hyperlink r:id="rId74" w:history="1">
              <w:r w:rsidR="00C67962" w:rsidRPr="000165BB">
                <w:rPr>
                  <w:rStyle w:val="Hyperlink"/>
                  <w:rFonts w:ascii="Arial" w:hAnsi="Arial" w:cs="Arial"/>
                  <w:color w:val="0000FF"/>
                  <w:szCs w:val="22"/>
                </w:rPr>
                <w:t>william.meaux@upr.edu</w:t>
              </w:r>
            </w:hyperlink>
          </w:p>
        </w:tc>
      </w:tr>
      <w:tr w:rsidR="00C67962" w:rsidRPr="00521973" w:rsidTr="004455D8">
        <w:trPr>
          <w:trHeight w:val="22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7962" w:rsidRDefault="00C67962" w:rsidP="00C67962">
            <w:pPr>
              <w:pStyle w:val="NoSpacing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Sugeiry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Velez</w:t>
            </w:r>
          </w:p>
        </w:tc>
        <w:tc>
          <w:tcPr>
            <w:tcW w:w="33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7962" w:rsidRPr="00521973" w:rsidRDefault="00C67962" w:rsidP="00C67962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7962" w:rsidRPr="00521973" w:rsidRDefault="00C67962" w:rsidP="00C67962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 w:rsidRPr="00521973">
              <w:rPr>
                <w:rFonts w:ascii="Arial" w:hAnsi="Arial" w:cs="Arial"/>
                <w:szCs w:val="22"/>
              </w:rPr>
              <w:t>86113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7962" w:rsidRPr="000165BB" w:rsidRDefault="00900E9A" w:rsidP="00C67962">
            <w:pPr>
              <w:pStyle w:val="NoSpacing"/>
              <w:rPr>
                <w:rFonts w:ascii="Arial" w:hAnsi="Arial" w:cs="Arial"/>
                <w:color w:val="0000FF"/>
                <w:szCs w:val="22"/>
                <w:u w:val="single"/>
              </w:rPr>
            </w:pPr>
            <w:hyperlink r:id="rId75" w:history="1">
              <w:r w:rsidR="00C67962" w:rsidRPr="0044261C">
                <w:rPr>
                  <w:rStyle w:val="Hyperlink"/>
                  <w:rFonts w:ascii="Arial" w:hAnsi="Arial" w:cs="Arial"/>
                  <w:color w:val="0000FF"/>
                </w:rPr>
                <w:t>sugeiry.velez@upr.edu</w:t>
              </w:r>
            </w:hyperlink>
          </w:p>
        </w:tc>
      </w:tr>
      <w:tr w:rsidR="00C67962" w:rsidRPr="00521973" w:rsidTr="004455D8">
        <w:trPr>
          <w:trHeight w:val="22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7962" w:rsidRPr="00521973" w:rsidRDefault="00C67962" w:rsidP="00C67962">
            <w:pPr>
              <w:pStyle w:val="NoSpacing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Isaac Alvarado</w:t>
            </w:r>
          </w:p>
        </w:tc>
        <w:tc>
          <w:tcPr>
            <w:tcW w:w="33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7962" w:rsidRPr="00521973" w:rsidRDefault="00C67962" w:rsidP="00C67962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7962" w:rsidRPr="00521973" w:rsidRDefault="00C67962" w:rsidP="00C67962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86130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7962" w:rsidRPr="000165BB" w:rsidRDefault="00900E9A" w:rsidP="00C67962">
            <w:pPr>
              <w:pStyle w:val="NoSpacing"/>
              <w:rPr>
                <w:rFonts w:ascii="Arial" w:hAnsi="Arial" w:cs="Arial"/>
                <w:color w:val="0000FF"/>
              </w:rPr>
            </w:pPr>
            <w:hyperlink r:id="rId76" w:history="1">
              <w:r w:rsidR="00C67962" w:rsidRPr="000165BB">
                <w:rPr>
                  <w:rStyle w:val="Hyperlink"/>
                  <w:rFonts w:ascii="Arial" w:hAnsi="Arial" w:cs="Arial"/>
                  <w:color w:val="0000FF"/>
                </w:rPr>
                <w:t>isaac.alvarado1@upr.edu</w:t>
              </w:r>
            </w:hyperlink>
          </w:p>
        </w:tc>
      </w:tr>
      <w:tr w:rsidR="00C67962" w:rsidRPr="00521973" w:rsidTr="004455D8">
        <w:trPr>
          <w:trHeight w:val="22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7962" w:rsidRDefault="00C67962" w:rsidP="00C67962">
            <w:pPr>
              <w:pStyle w:val="NoSpacing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Evangelina Ramos</w:t>
            </w:r>
          </w:p>
        </w:tc>
        <w:tc>
          <w:tcPr>
            <w:tcW w:w="33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7962" w:rsidRPr="00521973" w:rsidRDefault="00C67962" w:rsidP="00C67962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7962" w:rsidRDefault="00C67962" w:rsidP="00C67962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86107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7962" w:rsidRPr="000165BB" w:rsidRDefault="00900E9A" w:rsidP="00C67962">
            <w:pPr>
              <w:pStyle w:val="NoSpacing"/>
              <w:rPr>
                <w:rFonts w:ascii="Arial" w:hAnsi="Arial" w:cs="Arial"/>
                <w:color w:val="auto"/>
                <w:sz w:val="20"/>
                <w:u w:val="single"/>
              </w:rPr>
            </w:pPr>
            <w:hyperlink r:id="rId77" w:history="1">
              <w:r w:rsidR="00C67962" w:rsidRPr="000165BB">
                <w:rPr>
                  <w:rStyle w:val="Hyperlink"/>
                  <w:rFonts w:ascii="Arial" w:hAnsi="Arial" w:cs="Arial"/>
                  <w:color w:val="0000FF"/>
                  <w:sz w:val="20"/>
                </w:rPr>
                <w:t>evangelina.ramos1@upr.edu</w:t>
              </w:r>
            </w:hyperlink>
          </w:p>
        </w:tc>
      </w:tr>
      <w:tr w:rsidR="00C67962" w:rsidRPr="00521973" w:rsidTr="004455D8">
        <w:trPr>
          <w:trHeight w:val="22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7962" w:rsidRDefault="004A5BBA" w:rsidP="00C67962">
            <w:pPr>
              <w:pStyle w:val="NoSpacing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lang w:val="es-PR" w:eastAsia="en-US" w:bidi="ar-SA"/>
              </w:rPr>
              <w:t>Andrea Y. Mercedes</w:t>
            </w:r>
            <w:r w:rsidR="007670FD">
              <w:rPr>
                <w:rFonts w:ascii="Arial" w:hAnsi="Arial" w:cs="Arial"/>
                <w:szCs w:val="22"/>
                <w:lang w:val="es-PR" w:eastAsia="en-US" w:bidi="ar-SA"/>
              </w:rPr>
              <w:t xml:space="preserve"> Cuello</w:t>
            </w:r>
          </w:p>
        </w:tc>
        <w:tc>
          <w:tcPr>
            <w:tcW w:w="3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7962" w:rsidRPr="00521973" w:rsidRDefault="00C67962" w:rsidP="00C67962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7962" w:rsidRDefault="004A5BBA" w:rsidP="00C67962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8612</w:t>
            </w:r>
            <w:r w:rsidR="007670FD">
              <w:rPr>
                <w:rFonts w:ascii="Arial" w:hAnsi="Arial" w:cs="Arial"/>
                <w:szCs w:val="22"/>
              </w:rPr>
              <w:t>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7962" w:rsidRPr="00D1611D" w:rsidRDefault="004A5BBA" w:rsidP="00C67962">
            <w:pPr>
              <w:pStyle w:val="NoSpacing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  <w:sz w:val="20"/>
                <w:szCs w:val="22"/>
                <w:u w:val="single"/>
                <w:lang w:val="es-PR" w:eastAsia="en-US" w:bidi="ar-SA"/>
              </w:rPr>
              <w:t>andre</w:t>
            </w:r>
            <w:r w:rsidRPr="003721AD">
              <w:rPr>
                <w:rFonts w:ascii="Arial" w:hAnsi="Arial" w:cs="Arial"/>
                <w:color w:val="0000FF"/>
                <w:sz w:val="20"/>
                <w:szCs w:val="22"/>
                <w:u w:val="single"/>
                <w:lang w:val="es-PR" w:eastAsia="en-US" w:bidi="ar-SA"/>
              </w:rPr>
              <w:t>ay.mercedes@upr.edu</w:t>
            </w:r>
          </w:p>
        </w:tc>
      </w:tr>
      <w:tr w:rsidR="00C67962" w:rsidRPr="00436A49" w:rsidTr="004455D8">
        <w:trPr>
          <w:trHeight w:val="228"/>
        </w:trPr>
        <w:tc>
          <w:tcPr>
            <w:tcW w:w="11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5D66F8" w:rsidRDefault="005D66F8" w:rsidP="00C67962">
            <w:pPr>
              <w:spacing w:after="0"/>
              <w:jc w:val="center"/>
              <w:rPr>
                <w:rFonts w:ascii="Arial" w:hAnsi="Arial" w:cs="Arial"/>
                <w:b/>
                <w:color w:val="auto"/>
                <w:lang w:val="es-ES"/>
              </w:rPr>
            </w:pPr>
          </w:p>
          <w:p w:rsidR="00C67962" w:rsidRPr="000963EB" w:rsidRDefault="00C67962" w:rsidP="00C67962">
            <w:pPr>
              <w:spacing w:after="0"/>
              <w:jc w:val="center"/>
              <w:rPr>
                <w:color w:val="auto"/>
                <w:lang w:val="es-ES"/>
              </w:rPr>
            </w:pPr>
            <w:r w:rsidRPr="000963EB">
              <w:rPr>
                <w:rFonts w:ascii="Arial" w:hAnsi="Arial" w:cs="Arial"/>
                <w:b/>
                <w:color w:val="auto"/>
                <w:lang w:val="es-ES"/>
              </w:rPr>
              <w:t xml:space="preserve">Oficina de </w:t>
            </w:r>
            <w:r>
              <w:rPr>
                <w:rFonts w:ascii="Arial" w:hAnsi="Arial" w:cs="Arial"/>
                <w:b/>
                <w:color w:val="auto"/>
                <w:lang w:val="es-ES"/>
              </w:rPr>
              <w:t>Servicios a Estudiantes con</w:t>
            </w:r>
            <w:r w:rsidRPr="000963EB">
              <w:rPr>
                <w:rFonts w:ascii="Arial" w:hAnsi="Arial" w:cs="Arial"/>
                <w:b/>
                <w:color w:val="auto"/>
                <w:lang w:val="es-ES"/>
              </w:rPr>
              <w:t xml:space="preserve"> Impedimentos-O</w:t>
            </w:r>
            <w:r>
              <w:rPr>
                <w:rFonts w:ascii="Arial" w:hAnsi="Arial" w:cs="Arial"/>
                <w:b/>
                <w:color w:val="auto"/>
                <w:lang w:val="es-ES"/>
              </w:rPr>
              <w:t>SE</w:t>
            </w:r>
            <w:r w:rsidRPr="000963EB">
              <w:rPr>
                <w:rFonts w:ascii="Arial" w:hAnsi="Arial" w:cs="Arial"/>
                <w:b/>
                <w:color w:val="auto"/>
                <w:lang w:val="es-ES"/>
              </w:rPr>
              <w:t>I</w:t>
            </w:r>
            <w:r>
              <w:rPr>
                <w:rFonts w:ascii="Arial" w:hAnsi="Arial" w:cs="Arial"/>
                <w:b/>
                <w:color w:val="auto"/>
                <w:lang w:val="es-ES"/>
              </w:rPr>
              <w:t xml:space="preserve"> (ANTES OAPI)</w:t>
            </w:r>
            <w:r w:rsidR="00C80992">
              <w:rPr>
                <w:rFonts w:ascii="Arial" w:hAnsi="Arial" w:cs="Arial"/>
                <w:b/>
                <w:color w:val="auto"/>
                <w:lang w:val="es-ES"/>
              </w:rPr>
              <w:t xml:space="preserve"> (</w:t>
            </w:r>
            <w:r w:rsidR="00C80992" w:rsidRPr="00C80992">
              <w:rPr>
                <w:rFonts w:ascii="Arial" w:hAnsi="Arial" w:cs="Arial"/>
                <w:b/>
                <w:color w:val="0000FF"/>
                <w:lang w:val="es-ES"/>
              </w:rPr>
              <w:t>oapi.rrp@upr.edu</w:t>
            </w:r>
            <w:r w:rsidR="00C80992">
              <w:rPr>
                <w:rFonts w:ascii="Arial" w:hAnsi="Arial" w:cs="Arial"/>
                <w:b/>
                <w:color w:val="auto"/>
                <w:lang w:val="es-ES"/>
              </w:rPr>
              <w:t>)</w:t>
            </w:r>
          </w:p>
        </w:tc>
      </w:tr>
      <w:tr w:rsidR="00C67962" w:rsidRPr="004E6CAC" w:rsidTr="004455D8">
        <w:trPr>
          <w:trHeight w:val="22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962" w:rsidRPr="005D7D72" w:rsidRDefault="00C67962" w:rsidP="00C67962">
            <w:pPr>
              <w:spacing w:after="0"/>
              <w:rPr>
                <w:rFonts w:ascii="Arial" w:hAnsi="Arial" w:cs="Arial"/>
                <w:lang w:val="es-PR"/>
              </w:rPr>
            </w:pPr>
            <w:proofErr w:type="spellStart"/>
            <w:r>
              <w:rPr>
                <w:rFonts w:ascii="Arial" w:hAnsi="Arial" w:cs="Arial"/>
                <w:lang w:val="es-PR"/>
              </w:rPr>
              <w:t>Solimar</w:t>
            </w:r>
            <w:proofErr w:type="spellEnd"/>
            <w:r>
              <w:rPr>
                <w:rFonts w:ascii="Arial" w:hAnsi="Arial" w:cs="Arial"/>
                <w:lang w:val="es-PR"/>
              </w:rPr>
              <w:t xml:space="preserve"> Pérez Torres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962" w:rsidRPr="00A720C5" w:rsidRDefault="00C67962" w:rsidP="00C67962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  <w:r w:rsidRPr="00A720C5">
              <w:rPr>
                <w:rFonts w:ascii="Arial" w:hAnsi="Arial" w:cs="Arial"/>
                <w:lang w:val="es-ES"/>
              </w:rPr>
              <w:t>Director</w:t>
            </w:r>
            <w:r>
              <w:rPr>
                <w:rFonts w:ascii="Arial" w:hAnsi="Arial" w:cs="Arial"/>
                <w:lang w:val="es-ES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962" w:rsidRPr="00A720C5" w:rsidRDefault="00C67962" w:rsidP="00C67962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86360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962" w:rsidRPr="00A720C5" w:rsidRDefault="00900E9A" w:rsidP="00C67962">
            <w:pPr>
              <w:spacing w:after="0"/>
              <w:rPr>
                <w:rFonts w:ascii="Arial" w:hAnsi="Arial" w:cs="Arial"/>
                <w:lang w:val="es-ES"/>
              </w:rPr>
            </w:pPr>
            <w:hyperlink r:id="rId78" w:history="1">
              <w:r w:rsidR="00C67962" w:rsidRPr="00D1375B">
                <w:rPr>
                  <w:rStyle w:val="Hyperlink"/>
                  <w:rFonts w:ascii="Arial" w:hAnsi="Arial" w:cs="Arial"/>
                  <w:color w:val="0000FF"/>
                  <w:lang w:val="es-ES"/>
                </w:rPr>
                <w:t>solimar.perez1@upr.edu</w:t>
              </w:r>
            </w:hyperlink>
            <w:r w:rsidR="00C67962" w:rsidRPr="00D1375B">
              <w:rPr>
                <w:rFonts w:ascii="Arial" w:hAnsi="Arial" w:cs="Arial"/>
                <w:color w:val="0000FF"/>
                <w:lang w:val="es-ES"/>
              </w:rPr>
              <w:t xml:space="preserve"> </w:t>
            </w:r>
          </w:p>
        </w:tc>
      </w:tr>
      <w:tr w:rsidR="00C67962" w:rsidRPr="00521973" w:rsidTr="004455D8">
        <w:trPr>
          <w:trHeight w:val="22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962" w:rsidRPr="00A720C5" w:rsidRDefault="00C67962" w:rsidP="00C67962">
            <w:pPr>
              <w:spacing w:after="0"/>
              <w:rPr>
                <w:rFonts w:ascii="Arial" w:hAnsi="Arial" w:cs="Arial"/>
                <w:lang w:val="es-PR"/>
              </w:rPr>
            </w:pPr>
            <w:proofErr w:type="spellStart"/>
            <w:r>
              <w:rPr>
                <w:rFonts w:ascii="Arial" w:hAnsi="Arial" w:cs="Arial"/>
                <w:lang w:val="es-PR"/>
              </w:rPr>
              <w:t>Yeraldine</w:t>
            </w:r>
            <w:proofErr w:type="spellEnd"/>
            <w:r>
              <w:rPr>
                <w:rFonts w:ascii="Arial" w:hAnsi="Arial" w:cs="Arial"/>
                <w:lang w:val="es-PR"/>
              </w:rPr>
              <w:t xml:space="preserve"> Valerio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962" w:rsidRPr="00A720C5" w:rsidRDefault="00C67962" w:rsidP="00C67962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Consultora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962" w:rsidRPr="00A720C5" w:rsidRDefault="00C67962" w:rsidP="00C67962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86360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962" w:rsidRPr="00A720C5" w:rsidRDefault="00900E9A" w:rsidP="00C67962">
            <w:pPr>
              <w:spacing w:after="0"/>
              <w:rPr>
                <w:rFonts w:ascii="Arial" w:hAnsi="Arial" w:cs="Arial"/>
                <w:lang w:val="es-ES"/>
              </w:rPr>
            </w:pPr>
            <w:hyperlink r:id="rId79" w:history="1">
              <w:r w:rsidR="00C67962" w:rsidRPr="00D1375B">
                <w:rPr>
                  <w:rStyle w:val="Hyperlink"/>
                  <w:rFonts w:ascii="Arial" w:hAnsi="Arial" w:cs="Arial"/>
                  <w:color w:val="0000FF"/>
                  <w:lang w:val="es-ES"/>
                </w:rPr>
                <w:t>yeraldine.valerio@upr.edu</w:t>
              </w:r>
            </w:hyperlink>
            <w:r w:rsidR="00C67962" w:rsidRPr="00D1375B">
              <w:rPr>
                <w:rFonts w:ascii="Arial" w:hAnsi="Arial" w:cs="Arial"/>
                <w:color w:val="0000FF"/>
                <w:lang w:val="es-ES"/>
              </w:rPr>
              <w:t xml:space="preserve"> </w:t>
            </w:r>
          </w:p>
        </w:tc>
      </w:tr>
      <w:tr w:rsidR="00C67962" w:rsidRPr="00521973" w:rsidTr="005462F8">
        <w:trPr>
          <w:trHeight w:val="3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962" w:rsidRPr="0008525F" w:rsidRDefault="00C67962" w:rsidP="00C67962">
            <w:pPr>
              <w:rPr>
                <w:rFonts w:ascii="Arial" w:hAnsi="Arial" w:cs="Arial"/>
                <w:color w:val="auto"/>
                <w:sz w:val="18"/>
                <w:szCs w:val="18"/>
                <w:lang w:val="es-PR"/>
              </w:rPr>
            </w:pPr>
            <w:r w:rsidRPr="005462F8">
              <w:rPr>
                <w:rFonts w:ascii="Arial" w:hAnsi="Arial" w:cs="Arial"/>
                <w:color w:val="auto"/>
                <w:szCs w:val="18"/>
                <w:lang w:val="es-PR"/>
              </w:rPr>
              <w:t xml:space="preserve">Mariela Santiago Hernández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962" w:rsidRPr="006B69F4" w:rsidRDefault="00C67962" w:rsidP="00C67962">
            <w:pPr>
              <w:jc w:val="center"/>
              <w:rPr>
                <w:rFonts w:ascii="Arial" w:hAnsi="Arial" w:cs="Arial"/>
                <w:color w:val="auto"/>
                <w:lang w:val="es-PR"/>
              </w:rPr>
            </w:pPr>
            <w:r w:rsidRPr="006B69F4">
              <w:rPr>
                <w:rFonts w:ascii="Arial" w:hAnsi="Arial" w:cs="Arial"/>
                <w:color w:val="auto"/>
                <w:lang w:val="es-PR"/>
              </w:rPr>
              <w:t>Consejera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962" w:rsidRPr="006B69F4" w:rsidRDefault="00C67962" w:rsidP="00C67962">
            <w:pPr>
              <w:jc w:val="center"/>
              <w:rPr>
                <w:rFonts w:ascii="Arial" w:hAnsi="Arial" w:cs="Arial"/>
                <w:color w:val="auto"/>
                <w:lang w:val="es-PR"/>
              </w:rPr>
            </w:pPr>
            <w:r>
              <w:rPr>
                <w:rFonts w:ascii="Arial" w:hAnsi="Arial" w:cs="Arial"/>
                <w:color w:val="auto"/>
                <w:lang w:val="es-PR"/>
              </w:rPr>
              <w:t>86493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962" w:rsidRPr="00DF5328" w:rsidRDefault="00900E9A" w:rsidP="00C67962">
            <w:pPr>
              <w:rPr>
                <w:rFonts w:ascii="Arial" w:hAnsi="Arial" w:cs="Arial"/>
                <w:color w:val="0000FF"/>
                <w:sz w:val="20"/>
                <w:lang w:val="es-PR"/>
              </w:rPr>
            </w:pPr>
            <w:hyperlink r:id="rId80" w:history="1">
              <w:r w:rsidR="00C67962" w:rsidRPr="00DF5328">
                <w:rPr>
                  <w:rStyle w:val="Hyperlink"/>
                  <w:rFonts w:ascii="Arial" w:hAnsi="Arial" w:cs="Arial"/>
                  <w:color w:val="0000FF"/>
                  <w:sz w:val="20"/>
                  <w:lang w:val="es-PR"/>
                </w:rPr>
                <w:t>mariela.santiago3@upr.edu</w:t>
              </w:r>
            </w:hyperlink>
          </w:p>
        </w:tc>
      </w:tr>
      <w:tr w:rsidR="00C67962" w:rsidRPr="00436A49" w:rsidTr="004455D8">
        <w:trPr>
          <w:trHeight w:val="228"/>
        </w:trPr>
        <w:tc>
          <w:tcPr>
            <w:tcW w:w="11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5D66F8" w:rsidRDefault="005D66F8" w:rsidP="00C67962">
            <w:pPr>
              <w:pStyle w:val="NoSpacing"/>
              <w:jc w:val="center"/>
              <w:rPr>
                <w:rFonts w:ascii="Arial" w:hAnsi="Arial" w:cs="Arial"/>
                <w:b/>
                <w:color w:val="auto"/>
                <w:szCs w:val="22"/>
                <w:lang w:val="es-PR" w:eastAsia="en-US" w:bidi="ar-SA"/>
              </w:rPr>
            </w:pPr>
          </w:p>
          <w:p w:rsidR="00C67962" w:rsidRPr="00F7117B" w:rsidRDefault="00C67962" w:rsidP="00C67962">
            <w:pPr>
              <w:pStyle w:val="NoSpacing"/>
              <w:jc w:val="center"/>
              <w:rPr>
                <w:rFonts w:ascii="Arial" w:hAnsi="Arial" w:cs="Arial"/>
                <w:b/>
                <w:color w:val="auto"/>
                <w:szCs w:val="22"/>
                <w:lang w:val="es-PR" w:eastAsia="en-US" w:bidi="ar-SA"/>
              </w:rPr>
            </w:pPr>
            <w:r w:rsidRPr="00F7117B">
              <w:rPr>
                <w:rFonts w:ascii="Arial" w:hAnsi="Arial" w:cs="Arial"/>
                <w:b/>
                <w:color w:val="auto"/>
                <w:szCs w:val="22"/>
                <w:lang w:val="es-PR" w:eastAsia="en-US" w:bidi="ar-SA"/>
              </w:rPr>
              <w:t>Laboratorio de Infantes y Maternales</w:t>
            </w:r>
            <w:r w:rsidR="00C80992">
              <w:rPr>
                <w:rFonts w:ascii="Arial" w:hAnsi="Arial" w:cs="Arial"/>
                <w:b/>
                <w:color w:val="auto"/>
                <w:szCs w:val="22"/>
                <w:lang w:val="es-PR" w:eastAsia="en-US" w:bidi="ar-SA"/>
              </w:rPr>
              <w:t xml:space="preserve"> (</w:t>
            </w:r>
            <w:r w:rsidR="00C80992" w:rsidRPr="009E5EE1">
              <w:rPr>
                <w:rFonts w:ascii="Arial" w:hAnsi="Arial" w:cs="Arial"/>
                <w:b/>
                <w:color w:val="0000FF"/>
                <w:szCs w:val="22"/>
                <w:lang w:val="es-PR" w:eastAsia="en-US" w:bidi="ar-SA"/>
              </w:rPr>
              <w:t>lim.uprrp@gmail.com</w:t>
            </w:r>
            <w:r w:rsidR="00C80992">
              <w:rPr>
                <w:rFonts w:ascii="Arial" w:hAnsi="Arial" w:cs="Arial"/>
                <w:b/>
                <w:color w:val="auto"/>
                <w:szCs w:val="22"/>
                <w:lang w:val="es-PR" w:eastAsia="en-US" w:bidi="ar-SA"/>
              </w:rPr>
              <w:t>)</w:t>
            </w:r>
          </w:p>
        </w:tc>
      </w:tr>
      <w:tr w:rsidR="00C67962" w:rsidRPr="00521973" w:rsidTr="004455D8">
        <w:trPr>
          <w:trHeight w:val="22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7962" w:rsidRDefault="00C67962" w:rsidP="00C67962">
            <w:pPr>
              <w:pStyle w:val="NoSpacing"/>
              <w:rPr>
                <w:rFonts w:ascii="Arial" w:hAnsi="Arial" w:cs="Arial"/>
                <w:szCs w:val="22"/>
                <w:lang w:eastAsia="en-US" w:bidi="ar-SA"/>
              </w:rPr>
            </w:pPr>
            <w:proofErr w:type="spellStart"/>
            <w:r>
              <w:rPr>
                <w:rFonts w:ascii="Arial" w:hAnsi="Arial" w:cs="Arial"/>
                <w:szCs w:val="22"/>
                <w:lang w:eastAsia="en-US" w:bidi="ar-SA"/>
              </w:rPr>
              <w:t>Nylka</w:t>
            </w:r>
            <w:proofErr w:type="spellEnd"/>
            <w:r>
              <w:rPr>
                <w:rFonts w:ascii="Arial" w:hAnsi="Arial" w:cs="Arial"/>
                <w:szCs w:val="22"/>
                <w:lang w:eastAsia="en-US" w:bidi="ar-SA"/>
              </w:rPr>
              <w:t xml:space="preserve"> Torres Rodríguez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7962" w:rsidRDefault="00C67962" w:rsidP="00C67962">
            <w:pPr>
              <w:pStyle w:val="NoSpacing"/>
              <w:jc w:val="center"/>
              <w:rPr>
                <w:rFonts w:ascii="Arial" w:hAnsi="Arial" w:cs="Arial"/>
                <w:szCs w:val="22"/>
                <w:lang w:eastAsia="en-US" w:bidi="ar-SA"/>
              </w:rPr>
            </w:pPr>
            <w:proofErr w:type="spellStart"/>
            <w:r>
              <w:rPr>
                <w:rFonts w:ascii="Arial" w:hAnsi="Arial" w:cs="Arial"/>
                <w:szCs w:val="22"/>
                <w:lang w:eastAsia="en-US" w:bidi="ar-SA"/>
              </w:rPr>
              <w:t>Coordinadora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962" w:rsidRDefault="00C67962" w:rsidP="00C67962">
            <w:pPr>
              <w:pStyle w:val="NoSpacing"/>
              <w:jc w:val="center"/>
              <w:rPr>
                <w:rFonts w:ascii="Arial" w:hAnsi="Arial" w:cs="Arial"/>
                <w:szCs w:val="22"/>
                <w:lang w:eastAsia="en-US" w:bidi="ar-SA"/>
              </w:rPr>
            </w:pPr>
            <w:r>
              <w:rPr>
                <w:rFonts w:ascii="Arial" w:hAnsi="Arial" w:cs="Arial"/>
                <w:szCs w:val="22"/>
                <w:lang w:eastAsia="en-US" w:bidi="ar-SA"/>
              </w:rPr>
              <w:t>86475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7962" w:rsidRPr="00F7117B" w:rsidRDefault="00C67962" w:rsidP="00C67962">
            <w:pPr>
              <w:pStyle w:val="NoSpacing"/>
              <w:rPr>
                <w:rFonts w:ascii="Arial" w:hAnsi="Arial" w:cs="Arial"/>
                <w:color w:val="0000FF"/>
                <w:szCs w:val="22"/>
                <w:u w:val="single"/>
                <w:lang w:val="es-PR" w:eastAsia="en-US" w:bidi="ar-SA"/>
              </w:rPr>
            </w:pPr>
            <w:r>
              <w:rPr>
                <w:rFonts w:ascii="Arial" w:hAnsi="Arial" w:cs="Arial"/>
                <w:color w:val="0000FF"/>
                <w:szCs w:val="22"/>
                <w:u w:val="single"/>
                <w:lang w:val="es-PR" w:eastAsia="en-US" w:bidi="ar-SA"/>
              </w:rPr>
              <w:t>ny</w:t>
            </w:r>
            <w:r w:rsidRPr="00F7117B">
              <w:rPr>
                <w:rFonts w:ascii="Arial" w:hAnsi="Arial" w:cs="Arial"/>
                <w:color w:val="0000FF"/>
                <w:szCs w:val="22"/>
                <w:u w:val="single"/>
                <w:lang w:val="es-PR" w:eastAsia="en-US" w:bidi="ar-SA"/>
              </w:rPr>
              <w:t>lka</w:t>
            </w:r>
            <w:r>
              <w:rPr>
                <w:rFonts w:ascii="Arial" w:hAnsi="Arial" w:cs="Arial"/>
                <w:color w:val="0000FF"/>
                <w:szCs w:val="22"/>
                <w:u w:val="single"/>
                <w:lang w:val="es-PR" w:eastAsia="en-US" w:bidi="ar-SA"/>
              </w:rPr>
              <w:t>.</w:t>
            </w:r>
            <w:r w:rsidRPr="00F7117B">
              <w:rPr>
                <w:rFonts w:ascii="Arial" w:hAnsi="Arial" w:cs="Arial"/>
                <w:color w:val="0000FF"/>
                <w:szCs w:val="22"/>
                <w:u w:val="single"/>
                <w:lang w:val="es-PR" w:eastAsia="en-US" w:bidi="ar-SA"/>
              </w:rPr>
              <w:t>torres@</w:t>
            </w:r>
            <w:r>
              <w:rPr>
                <w:rFonts w:ascii="Arial" w:hAnsi="Arial" w:cs="Arial"/>
                <w:color w:val="0000FF"/>
                <w:szCs w:val="22"/>
                <w:u w:val="single"/>
                <w:lang w:val="es-PR" w:eastAsia="en-US" w:bidi="ar-SA"/>
              </w:rPr>
              <w:t>upr.edu</w:t>
            </w:r>
          </w:p>
        </w:tc>
      </w:tr>
      <w:tr w:rsidR="00C67962" w:rsidRPr="00521973" w:rsidTr="004455D8">
        <w:trPr>
          <w:trHeight w:val="22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962" w:rsidRPr="004455D8" w:rsidRDefault="004455D8" w:rsidP="00C67962">
            <w:pPr>
              <w:spacing w:after="0"/>
              <w:rPr>
                <w:rFonts w:ascii="Arial" w:hAnsi="Arial" w:cs="Arial"/>
                <w:szCs w:val="22"/>
                <w:lang w:eastAsia="en-US" w:bidi="ar-SA"/>
              </w:rPr>
            </w:pPr>
            <w:r>
              <w:rPr>
                <w:rFonts w:ascii="Arial" w:hAnsi="Arial" w:cs="Arial"/>
                <w:szCs w:val="22"/>
                <w:lang w:eastAsia="en-US" w:bidi="ar-SA"/>
              </w:rPr>
              <w:t xml:space="preserve">Alexandra </w:t>
            </w:r>
            <w:proofErr w:type="spellStart"/>
            <w:r>
              <w:rPr>
                <w:rFonts w:ascii="Arial" w:hAnsi="Arial" w:cs="Arial"/>
                <w:szCs w:val="22"/>
                <w:lang w:eastAsia="en-US" w:bidi="ar-SA"/>
              </w:rPr>
              <w:t>Betarncourt</w:t>
            </w:r>
            <w:proofErr w:type="spellEnd"/>
            <w:r>
              <w:rPr>
                <w:rFonts w:ascii="Arial" w:hAnsi="Arial" w:cs="Arial"/>
                <w:szCs w:val="22"/>
                <w:lang w:eastAsia="en-US" w:bidi="ar-SA"/>
              </w:rPr>
              <w:t xml:space="preserve"> Burgos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962" w:rsidRPr="004455D8" w:rsidRDefault="004455D8" w:rsidP="00C67962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Maestra Asistente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962" w:rsidRPr="004455D8" w:rsidRDefault="00C67962" w:rsidP="00C67962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962" w:rsidRPr="004455D8" w:rsidRDefault="00900E9A" w:rsidP="00C67962">
            <w:pPr>
              <w:spacing w:after="0"/>
              <w:rPr>
                <w:rFonts w:ascii="Arial" w:hAnsi="Arial" w:cs="Arial"/>
                <w:color w:val="0221BE"/>
                <w:sz w:val="20"/>
              </w:rPr>
            </w:pPr>
            <w:hyperlink r:id="rId81" w:history="1">
              <w:r w:rsidR="004455D8" w:rsidRPr="004455D8">
                <w:rPr>
                  <w:rStyle w:val="Hyperlink"/>
                  <w:rFonts w:ascii="Arial" w:hAnsi="Arial" w:cs="Arial"/>
                  <w:color w:val="0221BE"/>
                  <w:sz w:val="20"/>
                </w:rPr>
                <w:t>alexandra.betancourt@upr.edu</w:t>
              </w:r>
            </w:hyperlink>
            <w:r w:rsidR="004455D8" w:rsidRPr="004455D8">
              <w:rPr>
                <w:rFonts w:ascii="Arial" w:hAnsi="Arial" w:cs="Arial"/>
                <w:color w:val="0221BE"/>
                <w:sz w:val="20"/>
              </w:rPr>
              <w:t xml:space="preserve"> </w:t>
            </w:r>
          </w:p>
        </w:tc>
      </w:tr>
      <w:tr w:rsidR="001D54DA" w:rsidRPr="00521973" w:rsidTr="004455D8">
        <w:trPr>
          <w:trHeight w:val="22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4DA" w:rsidRPr="004455D8" w:rsidRDefault="004455D8" w:rsidP="00C67962">
            <w:pPr>
              <w:spacing w:after="0"/>
              <w:rPr>
                <w:rFonts w:ascii="Arial" w:hAnsi="Arial" w:cs="Arial"/>
                <w:szCs w:val="22"/>
                <w:lang w:eastAsia="en-US" w:bidi="ar-SA"/>
              </w:rPr>
            </w:pPr>
            <w:r>
              <w:rPr>
                <w:rFonts w:ascii="Arial" w:hAnsi="Arial" w:cs="Arial"/>
                <w:szCs w:val="22"/>
                <w:lang w:eastAsia="en-US" w:bidi="ar-SA"/>
              </w:rPr>
              <w:t xml:space="preserve">Mariana </w:t>
            </w:r>
            <w:proofErr w:type="spellStart"/>
            <w:r>
              <w:rPr>
                <w:rFonts w:ascii="Arial" w:hAnsi="Arial" w:cs="Arial"/>
                <w:szCs w:val="22"/>
                <w:lang w:eastAsia="en-US" w:bidi="ar-SA"/>
              </w:rPr>
              <w:t>Gandía</w:t>
            </w:r>
            <w:proofErr w:type="spellEnd"/>
            <w:r>
              <w:rPr>
                <w:rFonts w:ascii="Arial" w:hAnsi="Arial" w:cs="Arial"/>
                <w:szCs w:val="22"/>
                <w:lang w:eastAsia="en-US" w:bidi="ar-SA"/>
              </w:rPr>
              <w:t xml:space="preserve"> González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4DA" w:rsidRPr="004455D8" w:rsidRDefault="004455D8" w:rsidP="00C67962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Maestra Centro Cuidado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4DA" w:rsidRPr="004455D8" w:rsidRDefault="001D54DA" w:rsidP="00C67962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4DA" w:rsidRPr="004455D8" w:rsidRDefault="00900E9A" w:rsidP="00C67962">
            <w:pPr>
              <w:spacing w:after="0"/>
              <w:rPr>
                <w:rFonts w:ascii="Arial" w:hAnsi="Arial" w:cs="Arial"/>
                <w:color w:val="0221BE"/>
                <w:sz w:val="20"/>
              </w:rPr>
            </w:pPr>
            <w:hyperlink r:id="rId82" w:history="1">
              <w:r w:rsidR="004455D8" w:rsidRPr="004455D8">
                <w:rPr>
                  <w:rStyle w:val="Hyperlink"/>
                  <w:rFonts w:ascii="Arial" w:hAnsi="Arial" w:cs="Arial"/>
                  <w:color w:val="0221BE"/>
                  <w:sz w:val="20"/>
                </w:rPr>
                <w:t>mariana.gandiagonzalez@upr.edu</w:t>
              </w:r>
            </w:hyperlink>
            <w:r w:rsidR="004455D8" w:rsidRPr="004455D8">
              <w:rPr>
                <w:rFonts w:ascii="Arial" w:hAnsi="Arial" w:cs="Arial"/>
                <w:color w:val="0221BE"/>
                <w:sz w:val="20"/>
              </w:rPr>
              <w:t xml:space="preserve"> </w:t>
            </w:r>
          </w:p>
        </w:tc>
      </w:tr>
      <w:tr w:rsidR="001D54DA" w:rsidRPr="00521973" w:rsidTr="004455D8">
        <w:trPr>
          <w:trHeight w:val="22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4DA" w:rsidRPr="004455D8" w:rsidRDefault="004455D8" w:rsidP="00C67962">
            <w:pPr>
              <w:spacing w:after="0"/>
              <w:rPr>
                <w:rFonts w:ascii="Arial" w:hAnsi="Arial" w:cs="Arial"/>
                <w:szCs w:val="22"/>
                <w:lang w:eastAsia="en-US" w:bidi="ar-SA"/>
              </w:rPr>
            </w:pPr>
            <w:proofErr w:type="spellStart"/>
            <w:r>
              <w:rPr>
                <w:rFonts w:ascii="Arial" w:hAnsi="Arial" w:cs="Arial"/>
                <w:szCs w:val="22"/>
                <w:lang w:eastAsia="en-US" w:bidi="ar-SA"/>
              </w:rPr>
              <w:t>Omayra</w:t>
            </w:r>
            <w:proofErr w:type="spellEnd"/>
            <w:r>
              <w:rPr>
                <w:rFonts w:ascii="Arial" w:hAnsi="Arial" w:cs="Arial"/>
                <w:szCs w:val="22"/>
                <w:lang w:eastAsia="en-US" w:bidi="ar-SA"/>
              </w:rPr>
              <w:t xml:space="preserve"> Meléndez Ramírez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4DA" w:rsidRPr="004455D8" w:rsidRDefault="004455D8" w:rsidP="00C67962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Maestra Asistente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4DA" w:rsidRPr="004455D8" w:rsidRDefault="001D54DA" w:rsidP="00C67962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4DA" w:rsidRPr="004455D8" w:rsidRDefault="00900E9A" w:rsidP="00C67962">
            <w:pPr>
              <w:spacing w:after="0"/>
              <w:rPr>
                <w:rFonts w:ascii="Arial" w:hAnsi="Arial" w:cs="Arial"/>
                <w:color w:val="0221BE"/>
                <w:sz w:val="20"/>
              </w:rPr>
            </w:pPr>
            <w:hyperlink r:id="rId83" w:history="1">
              <w:r w:rsidR="004455D8" w:rsidRPr="004455D8">
                <w:rPr>
                  <w:rStyle w:val="Hyperlink"/>
                  <w:rFonts w:ascii="Arial" w:hAnsi="Arial" w:cs="Arial"/>
                  <w:color w:val="0221BE"/>
                  <w:sz w:val="20"/>
                </w:rPr>
                <w:t>omayra.meléndez@upr.edu</w:t>
              </w:r>
            </w:hyperlink>
          </w:p>
        </w:tc>
      </w:tr>
      <w:tr w:rsidR="00C67962" w:rsidRPr="00436A49" w:rsidTr="004455D8">
        <w:trPr>
          <w:trHeight w:val="228"/>
        </w:trPr>
        <w:tc>
          <w:tcPr>
            <w:tcW w:w="11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80992" w:rsidRDefault="00C80992" w:rsidP="00C67962">
            <w:pPr>
              <w:pStyle w:val="NoSpacing"/>
              <w:jc w:val="center"/>
              <w:rPr>
                <w:rFonts w:ascii="Arial" w:hAnsi="Arial" w:cs="Arial"/>
                <w:b/>
                <w:bCs/>
                <w:color w:val="auto"/>
                <w:szCs w:val="22"/>
                <w:lang w:val="es-PR" w:eastAsia="en-US" w:bidi="ar-SA"/>
              </w:rPr>
            </w:pPr>
          </w:p>
          <w:p w:rsidR="00E95796" w:rsidRDefault="00E95796" w:rsidP="00C67962">
            <w:pPr>
              <w:pStyle w:val="NoSpacing"/>
              <w:jc w:val="center"/>
              <w:rPr>
                <w:rFonts w:ascii="Arial" w:hAnsi="Arial" w:cs="Arial"/>
                <w:b/>
                <w:bCs/>
                <w:color w:val="auto"/>
                <w:szCs w:val="22"/>
                <w:lang w:val="es-PR" w:eastAsia="en-US" w:bidi="ar-SA"/>
              </w:rPr>
            </w:pPr>
          </w:p>
          <w:p w:rsidR="00C67962" w:rsidRPr="000963EB" w:rsidRDefault="00C67962" w:rsidP="00C67962">
            <w:pPr>
              <w:pStyle w:val="NoSpacing"/>
              <w:jc w:val="center"/>
              <w:rPr>
                <w:rFonts w:ascii="Arial" w:hAnsi="Arial" w:cs="Arial"/>
                <w:b/>
                <w:bCs/>
                <w:color w:val="auto"/>
                <w:szCs w:val="22"/>
                <w:lang w:val="es-PR" w:eastAsia="en-US" w:bidi="ar-SA"/>
              </w:rPr>
            </w:pPr>
            <w:r w:rsidRPr="000963EB">
              <w:rPr>
                <w:rFonts w:ascii="Arial" w:hAnsi="Arial" w:cs="Arial"/>
                <w:b/>
                <w:bCs/>
                <w:color w:val="auto"/>
                <w:szCs w:val="22"/>
                <w:lang w:val="es-PR" w:eastAsia="en-US" w:bidi="ar-SA"/>
              </w:rPr>
              <w:t>Servicios Médicos</w:t>
            </w:r>
            <w:r>
              <w:rPr>
                <w:rFonts w:ascii="Arial" w:hAnsi="Arial" w:cs="Arial"/>
                <w:b/>
                <w:bCs/>
                <w:color w:val="auto"/>
                <w:szCs w:val="22"/>
                <w:lang w:val="es-PR" w:eastAsia="en-US" w:bidi="ar-SA"/>
              </w:rPr>
              <w:t xml:space="preserve"> (</w:t>
            </w:r>
            <w:hyperlink r:id="rId84" w:history="1">
              <w:r w:rsidRPr="009E5EE1">
                <w:rPr>
                  <w:rStyle w:val="Hyperlink"/>
                  <w:rFonts w:ascii="Arial" w:hAnsi="Arial" w:cs="Arial"/>
                  <w:b/>
                  <w:bCs/>
                  <w:color w:val="0000FF"/>
                  <w:szCs w:val="22"/>
                  <w:lang w:val="es-PR" w:eastAsia="en-US" w:bidi="ar-SA"/>
                </w:rPr>
                <w:t>serviciosmedicos.rp@upr.edu</w:t>
              </w:r>
            </w:hyperlink>
            <w:r>
              <w:rPr>
                <w:rFonts w:ascii="Arial" w:hAnsi="Arial" w:cs="Arial"/>
                <w:b/>
                <w:bCs/>
                <w:color w:val="auto"/>
                <w:szCs w:val="22"/>
                <w:lang w:val="es-PR" w:eastAsia="en-US" w:bidi="ar-SA"/>
              </w:rPr>
              <w:t xml:space="preserve">) </w:t>
            </w:r>
            <w:r w:rsidR="0077489E">
              <w:rPr>
                <w:rFonts w:ascii="Arial" w:hAnsi="Arial" w:cs="Arial"/>
                <w:b/>
                <w:bCs/>
                <w:color w:val="auto"/>
                <w:szCs w:val="22"/>
                <w:lang w:val="es-PR" w:eastAsia="en-US" w:bidi="ar-SA"/>
              </w:rPr>
              <w:t>(</w:t>
            </w:r>
            <w:hyperlink r:id="rId85" w:history="1">
              <w:r w:rsidR="0077489E" w:rsidRPr="009E5EE1">
                <w:rPr>
                  <w:rStyle w:val="Hyperlink"/>
                  <w:rFonts w:ascii="Arial" w:hAnsi="Arial" w:cs="Arial"/>
                  <w:b/>
                  <w:bCs/>
                  <w:color w:val="0000FF"/>
                  <w:szCs w:val="22"/>
                  <w:lang w:val="es-PR" w:eastAsia="en-US" w:bidi="ar-SA"/>
                </w:rPr>
                <w:t>citas.medicosrp@upr.edu</w:t>
              </w:r>
            </w:hyperlink>
            <w:r w:rsidR="0077489E">
              <w:rPr>
                <w:rFonts w:ascii="Arial" w:hAnsi="Arial" w:cs="Arial"/>
                <w:b/>
                <w:bCs/>
                <w:color w:val="auto"/>
                <w:szCs w:val="22"/>
                <w:lang w:val="es-PR" w:eastAsia="en-US" w:bidi="ar-SA"/>
              </w:rPr>
              <w:t xml:space="preserve">) </w:t>
            </w:r>
          </w:p>
        </w:tc>
      </w:tr>
      <w:tr w:rsidR="00C67962" w:rsidRPr="00521973" w:rsidTr="004455D8">
        <w:trPr>
          <w:trHeight w:val="305"/>
        </w:trPr>
        <w:tc>
          <w:tcPr>
            <w:tcW w:w="11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7962" w:rsidRPr="00521EEA" w:rsidRDefault="00C67962" w:rsidP="00C67962">
            <w:pPr>
              <w:rPr>
                <w:color w:val="auto"/>
              </w:rPr>
            </w:pPr>
            <w:r w:rsidRPr="00521EEA">
              <w:rPr>
                <w:rFonts w:ascii="Arial" w:hAnsi="Arial" w:cs="Arial"/>
                <w:b/>
                <w:color w:val="auto"/>
              </w:rPr>
              <w:t>AREA ADMINISTRATIVA</w:t>
            </w:r>
            <w:r>
              <w:rPr>
                <w:rFonts w:ascii="Arial" w:hAnsi="Arial" w:cs="Arial"/>
                <w:b/>
                <w:color w:val="auto"/>
              </w:rPr>
              <w:t xml:space="preserve"> </w:t>
            </w:r>
            <w:r w:rsidRPr="00AB786D">
              <w:rPr>
                <w:rFonts w:ascii="Arial" w:hAnsi="Arial" w:cs="Arial"/>
                <w:b/>
                <w:color w:val="auto"/>
              </w:rPr>
              <w:t>86562</w:t>
            </w:r>
          </w:p>
        </w:tc>
      </w:tr>
      <w:tr w:rsidR="00C67962" w:rsidRPr="009C2252" w:rsidTr="004455D8">
        <w:trPr>
          <w:trHeight w:val="22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7962" w:rsidRPr="009C2252" w:rsidRDefault="00C67962" w:rsidP="00C67962">
            <w:pPr>
              <w:spacing w:after="0"/>
              <w:rPr>
                <w:rFonts w:ascii="Arial" w:hAnsi="Arial" w:cs="Arial"/>
                <w:lang w:val="es-PR"/>
              </w:rPr>
            </w:pPr>
            <w:proofErr w:type="spellStart"/>
            <w:r>
              <w:rPr>
                <w:rFonts w:ascii="Arial" w:hAnsi="Arial" w:cs="Arial"/>
              </w:rPr>
              <w:t>Hernán</w:t>
            </w:r>
            <w:proofErr w:type="spellEnd"/>
            <w:r>
              <w:rPr>
                <w:rFonts w:ascii="Arial" w:hAnsi="Arial" w:cs="Arial"/>
              </w:rPr>
              <w:t xml:space="preserve"> Rosado </w:t>
            </w:r>
            <w:proofErr w:type="spellStart"/>
            <w:r>
              <w:rPr>
                <w:rFonts w:ascii="Arial" w:hAnsi="Arial" w:cs="Arial"/>
              </w:rPr>
              <w:t>Carpena</w:t>
            </w:r>
            <w:proofErr w:type="spellEnd"/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7962" w:rsidRPr="009C2252" w:rsidRDefault="00C67962" w:rsidP="00C67962">
            <w:pPr>
              <w:spacing w:after="0"/>
              <w:jc w:val="center"/>
              <w:rPr>
                <w:rFonts w:ascii="Arial" w:hAnsi="Arial" w:cs="Arial"/>
                <w:lang w:val="es-PR"/>
              </w:rPr>
            </w:pPr>
            <w:r w:rsidRPr="009C2252">
              <w:rPr>
                <w:rFonts w:ascii="Arial" w:hAnsi="Arial" w:cs="Arial"/>
                <w:lang w:val="es-PR"/>
              </w:rPr>
              <w:t>Director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7962" w:rsidRPr="009C2252" w:rsidRDefault="00C67962" w:rsidP="00C67962">
            <w:pPr>
              <w:spacing w:after="0"/>
              <w:jc w:val="center"/>
              <w:rPr>
                <w:rFonts w:ascii="Arial" w:hAnsi="Arial" w:cs="Arial"/>
                <w:color w:val="auto"/>
                <w:lang w:val="es-PR"/>
              </w:rPr>
            </w:pPr>
            <w:r w:rsidRPr="00521EEA">
              <w:rPr>
                <w:rFonts w:ascii="Arial" w:hAnsi="Arial" w:cs="Arial"/>
                <w:color w:val="auto"/>
              </w:rPr>
              <w:t>86</w:t>
            </w:r>
            <w:r w:rsidR="002E7EEC">
              <w:rPr>
                <w:rFonts w:ascii="Arial" w:hAnsi="Arial" w:cs="Arial"/>
                <w:color w:val="auto"/>
              </w:rPr>
              <w:t>599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62" w:rsidRPr="009C2252" w:rsidRDefault="00900E9A" w:rsidP="00C67962">
            <w:pPr>
              <w:spacing w:after="0"/>
              <w:rPr>
                <w:rFonts w:ascii="Arial" w:hAnsi="Arial" w:cs="Arial"/>
                <w:color w:val="0000FF"/>
                <w:lang w:val="es-PR"/>
              </w:rPr>
            </w:pPr>
            <w:hyperlink r:id="rId86" w:history="1">
              <w:r w:rsidR="00C67962" w:rsidRPr="00577EFF">
                <w:rPr>
                  <w:rStyle w:val="Hyperlink"/>
                  <w:rFonts w:ascii="Arial" w:hAnsi="Arial" w:cs="Arial"/>
                  <w:color w:val="0000FF"/>
                </w:rPr>
                <w:t>hernan.rosado2@upr.edu</w:t>
              </w:r>
            </w:hyperlink>
          </w:p>
        </w:tc>
      </w:tr>
      <w:tr w:rsidR="00C67962" w:rsidRPr="00C34DFC" w:rsidTr="004455D8">
        <w:trPr>
          <w:trHeight w:val="27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7962" w:rsidRPr="007324CD" w:rsidRDefault="00C67962" w:rsidP="00C67962">
            <w:pPr>
              <w:spacing w:after="0"/>
              <w:rPr>
                <w:rFonts w:ascii="Arial" w:hAnsi="Arial" w:cs="Arial"/>
                <w:lang w:val="pt-BR"/>
              </w:rPr>
            </w:pPr>
            <w:r w:rsidRPr="007324CD">
              <w:rPr>
                <w:rFonts w:ascii="Arial" w:hAnsi="Arial" w:cs="Arial"/>
                <w:sz w:val="20"/>
                <w:lang w:val="pt-BR"/>
              </w:rPr>
              <w:t>L</w:t>
            </w:r>
            <w:r>
              <w:rPr>
                <w:rFonts w:ascii="Arial" w:hAnsi="Arial" w:cs="Arial"/>
                <w:sz w:val="20"/>
                <w:lang w:val="pt-BR"/>
              </w:rPr>
              <w:t>cda. Griselle Hernández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7962" w:rsidRPr="001B2CCE" w:rsidRDefault="00C67962" w:rsidP="00C67962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  <w:r w:rsidRPr="009E0B59">
              <w:rPr>
                <w:rFonts w:ascii="Arial" w:hAnsi="Arial" w:cs="Arial"/>
                <w:sz w:val="20"/>
                <w:lang w:val="es-ES"/>
              </w:rPr>
              <w:t>Administradora Servicios de Salud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7962" w:rsidRPr="009E0B59" w:rsidRDefault="00C67962" w:rsidP="00C67962">
            <w:pPr>
              <w:spacing w:after="0"/>
              <w:jc w:val="center"/>
              <w:rPr>
                <w:rFonts w:ascii="Arial" w:hAnsi="Arial" w:cs="Arial"/>
                <w:color w:val="auto"/>
                <w:lang w:val="es-PR"/>
              </w:rPr>
            </w:pPr>
            <w:r>
              <w:rPr>
                <w:rFonts w:ascii="Arial" w:hAnsi="Arial" w:cs="Arial"/>
                <w:color w:val="auto"/>
                <w:lang w:val="es-PR"/>
              </w:rPr>
              <w:t>86562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7962" w:rsidRPr="009C2252" w:rsidRDefault="00900E9A" w:rsidP="00C67962">
            <w:pPr>
              <w:spacing w:after="0"/>
              <w:rPr>
                <w:rFonts w:ascii="Arial" w:hAnsi="Arial" w:cs="Arial"/>
                <w:color w:val="0000FF"/>
                <w:lang w:val="es-ES"/>
              </w:rPr>
            </w:pPr>
            <w:hyperlink r:id="rId87" w:history="1">
              <w:r w:rsidR="00C67962" w:rsidRPr="008A2C1D">
                <w:rPr>
                  <w:rStyle w:val="Hyperlink"/>
                  <w:rFonts w:ascii="Arial" w:hAnsi="Arial" w:cs="Arial"/>
                  <w:color w:val="0000FF"/>
                  <w:sz w:val="20"/>
                  <w:lang w:val="es-ES"/>
                </w:rPr>
                <w:t>griselle.hernandez@upr.edu</w:t>
              </w:r>
            </w:hyperlink>
            <w:r w:rsidR="00C67962">
              <w:rPr>
                <w:rFonts w:ascii="Arial" w:hAnsi="Arial" w:cs="Arial"/>
                <w:color w:val="0000FF"/>
                <w:lang w:val="es-ES"/>
              </w:rPr>
              <w:t xml:space="preserve"> </w:t>
            </w:r>
          </w:p>
        </w:tc>
      </w:tr>
      <w:tr w:rsidR="00176381" w:rsidRPr="00C34DFC" w:rsidTr="004455D8">
        <w:trPr>
          <w:trHeight w:val="27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6381" w:rsidRPr="00176381" w:rsidRDefault="00176381" w:rsidP="00C67962">
            <w:pPr>
              <w:spacing w:after="0"/>
              <w:rPr>
                <w:rFonts w:ascii="Arial" w:hAnsi="Arial" w:cs="Arial"/>
                <w:lang w:val="pt-BR"/>
              </w:rPr>
            </w:pPr>
            <w:r w:rsidRPr="00176381">
              <w:rPr>
                <w:rFonts w:ascii="Arial" w:hAnsi="Arial" w:cs="Arial"/>
                <w:lang w:val="pt-BR"/>
              </w:rPr>
              <w:t>Yaniss Fraqui Castillo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6381" w:rsidRPr="00176381" w:rsidRDefault="00176381" w:rsidP="00C67962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  <w:r w:rsidRPr="00176381">
              <w:rPr>
                <w:rFonts w:ascii="Arial" w:hAnsi="Arial" w:cs="Arial"/>
                <w:lang w:val="es-ES"/>
              </w:rPr>
              <w:t>Asistente Administrativo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6381" w:rsidRDefault="00176381" w:rsidP="00C67962">
            <w:pPr>
              <w:spacing w:after="0"/>
              <w:jc w:val="center"/>
              <w:rPr>
                <w:rFonts w:ascii="Arial" w:hAnsi="Arial" w:cs="Arial"/>
                <w:color w:val="auto"/>
                <w:lang w:val="es-PR"/>
              </w:rPr>
            </w:pPr>
            <w:r>
              <w:rPr>
                <w:rFonts w:ascii="Arial" w:hAnsi="Arial" w:cs="Arial"/>
                <w:color w:val="auto"/>
                <w:lang w:val="es-PR"/>
              </w:rPr>
              <w:t>86563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6381" w:rsidRPr="00176381" w:rsidRDefault="00900E9A" w:rsidP="00C67962">
            <w:pPr>
              <w:spacing w:after="0"/>
              <w:rPr>
                <w:color w:val="0000FF"/>
              </w:rPr>
            </w:pPr>
            <w:hyperlink r:id="rId88" w:history="1">
              <w:r w:rsidR="00176381" w:rsidRPr="00176381">
                <w:rPr>
                  <w:rStyle w:val="Hyperlink"/>
                  <w:color w:val="0000FF"/>
                  <w:sz w:val="28"/>
                </w:rPr>
                <w:t>yaniss.franqui@upr.edu</w:t>
              </w:r>
            </w:hyperlink>
            <w:r w:rsidR="00176381" w:rsidRPr="00176381">
              <w:rPr>
                <w:color w:val="0000FF"/>
                <w:sz w:val="28"/>
              </w:rPr>
              <w:t xml:space="preserve"> </w:t>
            </w:r>
          </w:p>
        </w:tc>
      </w:tr>
      <w:tr w:rsidR="00C67962" w:rsidRPr="00C34DFC" w:rsidTr="004455D8">
        <w:trPr>
          <w:trHeight w:val="27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7962" w:rsidRPr="007324CD" w:rsidRDefault="00D14801" w:rsidP="00C67962">
            <w:pPr>
              <w:spacing w:after="0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Cs w:val="22"/>
              </w:rPr>
              <w:t>César Hernández Rosa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7962" w:rsidRPr="009E0B59" w:rsidRDefault="00FC7184" w:rsidP="00C67962">
            <w:pPr>
              <w:spacing w:after="0"/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Oficial Ejecutivo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7962" w:rsidRPr="009E0B59" w:rsidRDefault="00C67962" w:rsidP="00C67962">
            <w:pPr>
              <w:spacing w:after="0"/>
              <w:jc w:val="center"/>
              <w:rPr>
                <w:rFonts w:ascii="Arial" w:hAnsi="Arial" w:cs="Arial"/>
                <w:color w:val="auto"/>
                <w:lang w:val="es-PR"/>
              </w:rPr>
            </w:pPr>
            <w:r>
              <w:rPr>
                <w:rFonts w:ascii="Arial" w:hAnsi="Arial" w:cs="Arial"/>
                <w:color w:val="auto"/>
                <w:lang w:val="es-PR"/>
              </w:rPr>
              <w:t>8656</w:t>
            </w:r>
            <w:r w:rsidR="00D14801">
              <w:rPr>
                <w:rFonts w:ascii="Arial" w:hAnsi="Arial" w:cs="Arial"/>
                <w:color w:val="auto"/>
                <w:lang w:val="es-PR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7962" w:rsidRPr="003721AD" w:rsidRDefault="00900E9A" w:rsidP="00C67962">
            <w:pPr>
              <w:pStyle w:val="NoSpacing"/>
              <w:rPr>
                <w:rFonts w:ascii="Arial" w:hAnsi="Arial" w:cs="Arial"/>
                <w:color w:val="0000FF"/>
                <w:sz w:val="20"/>
                <w:szCs w:val="22"/>
                <w:u w:val="single"/>
                <w:lang w:val="es-PR" w:eastAsia="en-US" w:bidi="ar-SA"/>
              </w:rPr>
            </w:pPr>
            <w:hyperlink r:id="rId89" w:history="1">
              <w:r w:rsidR="00D14801" w:rsidRPr="00D14801">
                <w:rPr>
                  <w:rStyle w:val="Hyperlink"/>
                  <w:rFonts w:ascii="Arial" w:hAnsi="Arial" w:cs="Arial"/>
                  <w:color w:val="0000FF"/>
                  <w:sz w:val="20"/>
                </w:rPr>
                <w:t>cesar.hernandezrosa@upr.edu</w:t>
              </w:r>
            </w:hyperlink>
          </w:p>
        </w:tc>
      </w:tr>
      <w:tr w:rsidR="00C67962" w:rsidRPr="00521973" w:rsidTr="004455D8">
        <w:trPr>
          <w:trHeight w:val="228"/>
        </w:trPr>
        <w:tc>
          <w:tcPr>
            <w:tcW w:w="11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7962" w:rsidRPr="009C2252" w:rsidRDefault="00C67962" w:rsidP="00C67962">
            <w:pPr>
              <w:spacing w:after="0"/>
              <w:rPr>
                <w:rFonts w:ascii="Arial" w:hAnsi="Arial" w:cs="Arial"/>
                <w:color w:val="auto"/>
              </w:rPr>
            </w:pPr>
            <w:r w:rsidRPr="009C2252">
              <w:rPr>
                <w:rFonts w:ascii="Arial" w:hAnsi="Arial" w:cs="Arial"/>
                <w:b/>
                <w:color w:val="auto"/>
              </w:rPr>
              <w:t>FACULTAD MÉDICA</w:t>
            </w:r>
          </w:p>
        </w:tc>
      </w:tr>
      <w:tr w:rsidR="00C67962" w:rsidRPr="00740C2A" w:rsidTr="004455D8">
        <w:trPr>
          <w:trHeight w:val="22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7962" w:rsidRPr="001B2CCE" w:rsidRDefault="00C67962" w:rsidP="00C67962">
            <w:pPr>
              <w:spacing w:after="0"/>
              <w:rPr>
                <w:rFonts w:ascii="Arial" w:hAnsi="Arial" w:cs="Arial"/>
                <w:lang w:val="es-ES"/>
              </w:rPr>
            </w:pPr>
            <w:r w:rsidRPr="000165BB">
              <w:rPr>
                <w:rFonts w:ascii="Arial" w:hAnsi="Arial" w:cs="Arial"/>
                <w:sz w:val="20"/>
                <w:lang w:val="es-ES"/>
              </w:rPr>
              <w:t>Dr. Mario N. Francia Pérez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7962" w:rsidRPr="00740C2A" w:rsidRDefault="00C67962" w:rsidP="00C67962">
            <w:pPr>
              <w:spacing w:after="0"/>
              <w:jc w:val="center"/>
              <w:rPr>
                <w:rFonts w:ascii="Arial" w:hAnsi="Arial" w:cs="Arial"/>
                <w:lang w:val="es-PR"/>
              </w:rPr>
            </w:pPr>
            <w:r w:rsidRPr="00740C2A">
              <w:rPr>
                <w:rFonts w:ascii="Arial" w:hAnsi="Arial" w:cs="Arial"/>
                <w:lang w:val="es-PR"/>
              </w:rPr>
              <w:t>Médico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7962" w:rsidRDefault="00C67962" w:rsidP="00C67962">
            <w:pPr>
              <w:jc w:val="center"/>
            </w:pPr>
            <w:r w:rsidRPr="00D818E8">
              <w:rPr>
                <w:rFonts w:ascii="Arial" w:hAnsi="Arial" w:cs="Arial"/>
                <w:color w:val="auto"/>
              </w:rPr>
              <w:t>86569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62" w:rsidRPr="009C2252" w:rsidRDefault="00900E9A" w:rsidP="00C67962">
            <w:pPr>
              <w:spacing w:after="0"/>
              <w:rPr>
                <w:rFonts w:ascii="Arial" w:hAnsi="Arial" w:cs="Arial"/>
                <w:color w:val="0000FF"/>
                <w:lang w:val="es-PR"/>
              </w:rPr>
            </w:pPr>
            <w:hyperlink r:id="rId90" w:history="1">
              <w:r w:rsidR="00C67962" w:rsidRPr="009C2252">
                <w:rPr>
                  <w:rStyle w:val="Hyperlink"/>
                  <w:rFonts w:ascii="Arial" w:hAnsi="Arial" w:cs="Arial"/>
                  <w:color w:val="0000FF"/>
                  <w:lang w:val="es-PR"/>
                </w:rPr>
                <w:t>mario.francia@upr.edu</w:t>
              </w:r>
            </w:hyperlink>
            <w:r w:rsidR="00C67962" w:rsidRPr="009C2252">
              <w:rPr>
                <w:rFonts w:ascii="Arial" w:hAnsi="Arial" w:cs="Arial"/>
                <w:color w:val="0000FF"/>
                <w:lang w:val="es-PR"/>
              </w:rPr>
              <w:t xml:space="preserve"> </w:t>
            </w:r>
          </w:p>
        </w:tc>
      </w:tr>
      <w:tr w:rsidR="00C67962" w:rsidRPr="00211EB7" w:rsidTr="004455D8">
        <w:trPr>
          <w:trHeight w:val="22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7962" w:rsidRPr="000165BB" w:rsidRDefault="00C67962" w:rsidP="00C67962">
            <w:pPr>
              <w:spacing w:after="0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Dra. Sara Rivera Febres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7962" w:rsidRPr="00740C2A" w:rsidRDefault="00C67962" w:rsidP="00C67962">
            <w:pPr>
              <w:spacing w:after="0"/>
              <w:jc w:val="center"/>
              <w:rPr>
                <w:rFonts w:ascii="Arial" w:hAnsi="Arial" w:cs="Arial"/>
                <w:lang w:val="es-PR"/>
              </w:rPr>
            </w:pPr>
            <w:r>
              <w:rPr>
                <w:rFonts w:ascii="Arial" w:hAnsi="Arial" w:cs="Arial"/>
                <w:lang w:val="es-PR"/>
              </w:rPr>
              <w:t>Médico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7962" w:rsidRPr="00521EEA" w:rsidRDefault="00C67962" w:rsidP="00C67962">
            <w:pPr>
              <w:spacing w:after="0"/>
              <w:jc w:val="center"/>
              <w:rPr>
                <w:rFonts w:ascii="Arial" w:hAnsi="Arial" w:cs="Arial"/>
                <w:color w:val="auto"/>
              </w:rPr>
            </w:pPr>
            <w:r w:rsidRPr="00521EEA">
              <w:rPr>
                <w:rFonts w:ascii="Arial" w:hAnsi="Arial" w:cs="Arial"/>
                <w:color w:val="auto"/>
              </w:rPr>
              <w:t>86569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62" w:rsidRPr="00211EB7" w:rsidRDefault="00900E9A" w:rsidP="00C67962">
            <w:pPr>
              <w:spacing w:after="0"/>
              <w:rPr>
                <w:rFonts w:ascii="Arial" w:hAnsi="Arial" w:cs="Arial"/>
                <w:lang w:val="es-PR"/>
              </w:rPr>
            </w:pPr>
            <w:hyperlink r:id="rId91" w:history="1">
              <w:r w:rsidR="00C67962" w:rsidRPr="00D1375B">
                <w:rPr>
                  <w:rStyle w:val="Hyperlink"/>
                  <w:rFonts w:ascii="Arial" w:hAnsi="Arial" w:cs="Arial"/>
                  <w:color w:val="0000FF"/>
                  <w:lang w:val="es-PR"/>
                </w:rPr>
                <w:t>sara.rivera6@upr.edu</w:t>
              </w:r>
            </w:hyperlink>
            <w:r w:rsidR="00C67962" w:rsidRPr="00D1375B">
              <w:rPr>
                <w:rFonts w:ascii="Arial" w:hAnsi="Arial" w:cs="Arial"/>
                <w:color w:val="0000FF"/>
                <w:lang w:val="es-PR"/>
              </w:rPr>
              <w:t xml:space="preserve"> </w:t>
            </w:r>
          </w:p>
        </w:tc>
      </w:tr>
      <w:tr w:rsidR="00C67962" w:rsidRPr="00521973" w:rsidTr="004455D8">
        <w:trPr>
          <w:trHeight w:val="22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7962" w:rsidRDefault="00C67962" w:rsidP="00C6796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Alma Hernández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7962" w:rsidRPr="00C34DFC" w:rsidRDefault="00C67962" w:rsidP="00C67962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Enfermera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7962" w:rsidRDefault="00C67962" w:rsidP="00C67962">
            <w:pPr>
              <w:jc w:val="center"/>
            </w:pPr>
            <w:r w:rsidRPr="00D818E8">
              <w:rPr>
                <w:rFonts w:ascii="Arial" w:hAnsi="Arial" w:cs="Arial"/>
                <w:color w:val="auto"/>
              </w:rPr>
              <w:t>86569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7962" w:rsidRPr="00F30F94" w:rsidRDefault="00900E9A" w:rsidP="00C67962">
            <w:pPr>
              <w:spacing w:after="0"/>
              <w:rPr>
                <w:rFonts w:ascii="Arial" w:hAnsi="Arial" w:cs="Arial"/>
                <w:color w:val="0000FF"/>
              </w:rPr>
            </w:pPr>
            <w:hyperlink r:id="rId92" w:history="1">
              <w:r w:rsidR="00C67962" w:rsidRPr="00F30F94">
                <w:rPr>
                  <w:rStyle w:val="Hyperlink"/>
                  <w:rFonts w:ascii="Arial" w:hAnsi="Arial" w:cs="Arial"/>
                  <w:color w:val="0000FF"/>
                  <w:sz w:val="20"/>
                </w:rPr>
                <w:t>alma.hernandez2@upr.edu</w:t>
              </w:r>
            </w:hyperlink>
            <w:r w:rsidR="00C67962" w:rsidRPr="00F30F94">
              <w:rPr>
                <w:rFonts w:ascii="Arial" w:hAnsi="Arial" w:cs="Arial"/>
                <w:color w:val="0000FF"/>
                <w:sz w:val="20"/>
              </w:rPr>
              <w:t xml:space="preserve"> </w:t>
            </w:r>
          </w:p>
        </w:tc>
      </w:tr>
      <w:tr w:rsidR="00C67962" w:rsidRPr="00521973" w:rsidTr="004455D8">
        <w:trPr>
          <w:trHeight w:val="22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7962" w:rsidRDefault="00C67962" w:rsidP="00C6796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Rosa Escobar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7962" w:rsidRPr="00C34DFC" w:rsidRDefault="00C67962" w:rsidP="00C67962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Enfermera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7962" w:rsidRDefault="00C67962" w:rsidP="00C67962">
            <w:pPr>
              <w:jc w:val="center"/>
            </w:pPr>
            <w:r w:rsidRPr="00D818E8">
              <w:rPr>
                <w:rFonts w:ascii="Arial" w:hAnsi="Arial" w:cs="Arial"/>
                <w:color w:val="auto"/>
              </w:rPr>
              <w:t>86569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7962" w:rsidRPr="00F30F94" w:rsidRDefault="00900E9A" w:rsidP="00C67962">
            <w:pPr>
              <w:spacing w:after="0"/>
              <w:rPr>
                <w:rFonts w:ascii="Arial" w:hAnsi="Arial" w:cs="Arial"/>
                <w:color w:val="0000FF"/>
              </w:rPr>
            </w:pPr>
            <w:hyperlink r:id="rId93" w:history="1">
              <w:r w:rsidR="00C67962" w:rsidRPr="00F30F94">
                <w:rPr>
                  <w:rStyle w:val="Hyperlink"/>
                  <w:rFonts w:ascii="Arial" w:hAnsi="Arial" w:cs="Arial"/>
                  <w:color w:val="0000FF"/>
                </w:rPr>
                <w:t>rosa.escobar@upr.edu</w:t>
              </w:r>
            </w:hyperlink>
            <w:r w:rsidR="00C67962" w:rsidRPr="00F30F94">
              <w:rPr>
                <w:rFonts w:ascii="Arial" w:hAnsi="Arial" w:cs="Arial"/>
                <w:color w:val="0000FF"/>
              </w:rPr>
              <w:t xml:space="preserve"> </w:t>
            </w:r>
          </w:p>
        </w:tc>
      </w:tr>
      <w:tr w:rsidR="00972ACE" w:rsidRPr="00521973" w:rsidTr="004455D8">
        <w:trPr>
          <w:trHeight w:val="22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72ACE" w:rsidRDefault="00972ACE" w:rsidP="00C67962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Joanette</w:t>
            </w:r>
            <w:proofErr w:type="spellEnd"/>
            <w:r>
              <w:rPr>
                <w:rFonts w:ascii="Arial" w:hAnsi="Arial" w:cs="Arial"/>
              </w:rPr>
              <w:t xml:space="preserve"> Rivera </w:t>
            </w:r>
            <w:proofErr w:type="spellStart"/>
            <w:r>
              <w:rPr>
                <w:rFonts w:ascii="Arial" w:hAnsi="Arial" w:cs="Arial"/>
              </w:rPr>
              <w:t>Caba</w:t>
            </w:r>
            <w:proofErr w:type="spellEnd"/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72ACE" w:rsidRDefault="00972ACE" w:rsidP="00C67962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Enfermera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72ACE" w:rsidRPr="00D818E8" w:rsidRDefault="00972ACE" w:rsidP="00C6796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86569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72ACE" w:rsidRPr="00972ACE" w:rsidRDefault="00900E9A" w:rsidP="00C67962">
            <w:pPr>
              <w:spacing w:after="0"/>
              <w:rPr>
                <w:rFonts w:ascii="Arial" w:hAnsi="Arial" w:cs="Arial"/>
              </w:rPr>
            </w:pPr>
            <w:hyperlink r:id="rId94" w:history="1">
              <w:r w:rsidR="00972ACE" w:rsidRPr="00972ACE">
                <w:rPr>
                  <w:rStyle w:val="Hyperlink"/>
                  <w:rFonts w:ascii="Arial" w:hAnsi="Arial" w:cs="Arial"/>
                  <w:color w:val="0000FF"/>
                </w:rPr>
                <w:t>joanette.rivera@upr.edu</w:t>
              </w:r>
            </w:hyperlink>
            <w:r w:rsidR="00972ACE" w:rsidRPr="00972ACE">
              <w:rPr>
                <w:rFonts w:ascii="Arial" w:hAnsi="Arial" w:cs="Arial"/>
                <w:color w:val="0000FF"/>
              </w:rPr>
              <w:t xml:space="preserve"> </w:t>
            </w:r>
          </w:p>
        </w:tc>
      </w:tr>
      <w:tr w:rsidR="00C67962" w:rsidRPr="00521973" w:rsidTr="004455D8">
        <w:trPr>
          <w:trHeight w:val="228"/>
        </w:trPr>
        <w:tc>
          <w:tcPr>
            <w:tcW w:w="11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7962" w:rsidRPr="000963EB" w:rsidRDefault="004455D8" w:rsidP="004455D8">
            <w:pPr>
              <w:spacing w:after="0"/>
              <w:rPr>
                <w:rFonts w:ascii="Arial" w:hAnsi="Arial" w:cs="Arial"/>
                <w:color w:val="auto"/>
              </w:rPr>
            </w:pPr>
            <w:r w:rsidRPr="000963EB">
              <w:rPr>
                <w:rFonts w:ascii="Arial" w:hAnsi="Arial" w:cs="Arial"/>
                <w:b/>
                <w:color w:val="auto"/>
              </w:rPr>
              <w:t>CALIDAD DE VIDA</w:t>
            </w:r>
          </w:p>
        </w:tc>
      </w:tr>
      <w:tr w:rsidR="00C67962" w:rsidRPr="00521973" w:rsidTr="004455D8">
        <w:trPr>
          <w:trHeight w:val="22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7962" w:rsidRPr="001B2CCE" w:rsidRDefault="00C67962" w:rsidP="00C67962">
            <w:pPr>
              <w:spacing w:after="0"/>
              <w:rPr>
                <w:rFonts w:ascii="Arial" w:hAnsi="Arial" w:cs="Arial"/>
              </w:rPr>
            </w:pPr>
            <w:r w:rsidRPr="001B2CCE">
              <w:rPr>
                <w:rFonts w:ascii="Arial" w:hAnsi="Arial" w:cs="Arial"/>
              </w:rPr>
              <w:t>Willmar Contreras Rivera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7962" w:rsidRPr="001B2CCE" w:rsidRDefault="00C67962" w:rsidP="00C67962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Coordinadora</w:t>
            </w:r>
            <w:proofErr w:type="spellEnd"/>
            <w:r w:rsidR="004455D8">
              <w:rPr>
                <w:rFonts w:ascii="Arial" w:hAnsi="Arial" w:cs="Arial"/>
              </w:rPr>
              <w:t xml:space="preserve"> de </w:t>
            </w:r>
            <w:proofErr w:type="spellStart"/>
            <w:r w:rsidR="004455D8">
              <w:rPr>
                <w:rFonts w:ascii="Arial" w:hAnsi="Arial" w:cs="Arial"/>
              </w:rPr>
              <w:t>Programa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7962" w:rsidRPr="00C34DFC" w:rsidRDefault="00C67962" w:rsidP="00C67962">
            <w:pPr>
              <w:spacing w:after="0"/>
              <w:jc w:val="center"/>
              <w:rPr>
                <w:rFonts w:ascii="Arial" w:hAnsi="Arial" w:cs="Arial"/>
              </w:rPr>
            </w:pPr>
            <w:r w:rsidRPr="00C34DFC">
              <w:rPr>
                <w:rFonts w:ascii="Arial" w:hAnsi="Arial" w:cs="Arial"/>
              </w:rPr>
              <w:t>86325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7962" w:rsidRPr="000165BB" w:rsidRDefault="00900E9A" w:rsidP="00C67962">
            <w:pPr>
              <w:spacing w:after="0"/>
              <w:rPr>
                <w:rFonts w:ascii="Arial" w:hAnsi="Arial" w:cs="Arial"/>
                <w:color w:val="0000FF"/>
                <w:sz w:val="20"/>
              </w:rPr>
            </w:pPr>
            <w:hyperlink r:id="rId95" w:history="1">
              <w:r w:rsidR="00C67962" w:rsidRPr="000165BB">
                <w:rPr>
                  <w:rStyle w:val="Hyperlink"/>
                  <w:rFonts w:ascii="Arial" w:hAnsi="Arial" w:cs="Arial"/>
                  <w:color w:val="0000FF"/>
                  <w:sz w:val="20"/>
                </w:rPr>
                <w:t>willmar.contreras@upr.edu</w:t>
              </w:r>
            </w:hyperlink>
          </w:p>
        </w:tc>
      </w:tr>
      <w:tr w:rsidR="00C67962" w:rsidRPr="00521973" w:rsidTr="004455D8">
        <w:trPr>
          <w:trHeight w:val="22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7962" w:rsidRPr="001B2CCE" w:rsidRDefault="00C67962" w:rsidP="00C6796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Emmanuel Ocasio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7962" w:rsidRPr="001B2CCE" w:rsidRDefault="00C67962" w:rsidP="00C67962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Coordinador</w:t>
            </w:r>
            <w:proofErr w:type="spellEnd"/>
            <w:r>
              <w:rPr>
                <w:rFonts w:ascii="Arial" w:hAnsi="Arial" w:cs="Arial"/>
              </w:rPr>
              <w:t xml:space="preserve"> de FIESTA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7962" w:rsidRPr="00C34DFC" w:rsidRDefault="00C67962" w:rsidP="00C6796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86322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7962" w:rsidRPr="00FA22C4" w:rsidRDefault="00900E9A" w:rsidP="00C67962">
            <w:pPr>
              <w:spacing w:after="0"/>
              <w:rPr>
                <w:rFonts w:ascii="Arial" w:hAnsi="Arial" w:cs="Arial"/>
                <w:color w:val="0000FF"/>
                <w:sz w:val="20"/>
              </w:rPr>
            </w:pPr>
            <w:hyperlink r:id="rId96" w:history="1">
              <w:r w:rsidR="00C67962" w:rsidRPr="00AB7106">
                <w:rPr>
                  <w:rStyle w:val="Hyperlink"/>
                  <w:rFonts w:ascii="Arial" w:hAnsi="Arial" w:cs="Arial"/>
                  <w:color w:val="0000FF"/>
                  <w:sz w:val="20"/>
                </w:rPr>
                <w:t>emmanuel.ocasio@upr.edu</w:t>
              </w:r>
            </w:hyperlink>
            <w:r w:rsidR="00C67962" w:rsidRPr="00AB7106">
              <w:rPr>
                <w:rFonts w:ascii="Arial" w:hAnsi="Arial" w:cs="Arial"/>
                <w:color w:val="0000FF"/>
                <w:sz w:val="20"/>
              </w:rPr>
              <w:t xml:space="preserve"> </w:t>
            </w:r>
          </w:p>
        </w:tc>
      </w:tr>
      <w:tr w:rsidR="00C67962" w:rsidRPr="00521973" w:rsidTr="004455D8">
        <w:trPr>
          <w:trHeight w:val="22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7962" w:rsidRPr="001B2CCE" w:rsidRDefault="00C67962" w:rsidP="00C67962">
            <w:pPr>
              <w:spacing w:after="0"/>
              <w:rPr>
                <w:rFonts w:ascii="Arial" w:hAnsi="Arial" w:cs="Arial"/>
              </w:rPr>
            </w:pPr>
            <w:proofErr w:type="spellStart"/>
            <w:r w:rsidRPr="001B2CCE">
              <w:rPr>
                <w:rFonts w:ascii="Arial" w:hAnsi="Arial" w:cs="Arial"/>
              </w:rPr>
              <w:t>Joeidy</w:t>
            </w:r>
            <w:proofErr w:type="spellEnd"/>
            <w:r w:rsidRPr="001B2CCE">
              <w:rPr>
                <w:rFonts w:ascii="Arial" w:hAnsi="Arial" w:cs="Arial"/>
              </w:rPr>
              <w:t xml:space="preserve"> Flores</w:t>
            </w:r>
            <w:r>
              <w:rPr>
                <w:rFonts w:ascii="Arial" w:hAnsi="Arial" w:cs="Arial"/>
              </w:rPr>
              <w:t xml:space="preserve"> Rivera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7962" w:rsidRPr="001B2CCE" w:rsidRDefault="00C67962" w:rsidP="00C67962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Auxiliar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Investigación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7962" w:rsidRPr="00C34DFC" w:rsidRDefault="00C67962" w:rsidP="00C67962">
            <w:pPr>
              <w:spacing w:after="0"/>
              <w:jc w:val="center"/>
              <w:rPr>
                <w:rFonts w:ascii="Arial" w:hAnsi="Arial" w:cs="Arial"/>
              </w:rPr>
            </w:pPr>
            <w:r w:rsidRPr="00C34DFC">
              <w:rPr>
                <w:rFonts w:ascii="Arial" w:hAnsi="Arial" w:cs="Arial"/>
              </w:rPr>
              <w:t>86323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7962" w:rsidRPr="00FA22C4" w:rsidRDefault="00900E9A" w:rsidP="00C67962">
            <w:pPr>
              <w:spacing w:after="0"/>
              <w:rPr>
                <w:rFonts w:ascii="Arial" w:hAnsi="Arial" w:cs="Arial"/>
                <w:color w:val="0000FF"/>
              </w:rPr>
            </w:pPr>
            <w:hyperlink r:id="rId97" w:history="1">
              <w:r w:rsidR="00C67962" w:rsidRPr="009E0B59">
                <w:rPr>
                  <w:rStyle w:val="Hyperlink"/>
                  <w:rFonts w:ascii="Arial" w:hAnsi="Arial" w:cs="Arial"/>
                  <w:color w:val="0000FF"/>
                  <w:sz w:val="20"/>
                </w:rPr>
                <w:t>joeidy.flores@upr.edu</w:t>
              </w:r>
            </w:hyperlink>
            <w:r w:rsidR="00C67962" w:rsidRPr="00697FCE">
              <w:rPr>
                <w:rFonts w:ascii="Arial" w:hAnsi="Arial" w:cs="Arial"/>
                <w:color w:val="0000FF"/>
              </w:rPr>
              <w:t xml:space="preserve"> </w:t>
            </w:r>
          </w:p>
        </w:tc>
      </w:tr>
    </w:tbl>
    <w:p w:rsidR="00176381" w:rsidRDefault="00176381" w:rsidP="00521973">
      <w:pPr>
        <w:pStyle w:val="NoSpacing"/>
        <w:rPr>
          <w:rFonts w:ascii="Arial" w:hAnsi="Arial" w:cs="Arial"/>
          <w:b/>
          <w:szCs w:val="22"/>
          <w:lang w:val="es-PR"/>
        </w:rPr>
      </w:pPr>
    </w:p>
    <w:p w:rsidR="00CE5CD8" w:rsidRDefault="00CE5CD8" w:rsidP="00521973">
      <w:pPr>
        <w:pStyle w:val="NoSpacing"/>
        <w:rPr>
          <w:rFonts w:ascii="Arial" w:hAnsi="Arial" w:cs="Arial"/>
          <w:b/>
          <w:szCs w:val="22"/>
          <w:lang w:val="es-PR"/>
        </w:rPr>
      </w:pPr>
      <w:r w:rsidRPr="00213B78">
        <w:rPr>
          <w:rFonts w:ascii="Arial" w:hAnsi="Arial" w:cs="Arial"/>
          <w:b/>
          <w:szCs w:val="22"/>
          <w:lang w:val="es-PR"/>
        </w:rPr>
        <w:t>OTRAS OFICINAS DE CONTACTO FRECUENTE</w:t>
      </w:r>
    </w:p>
    <w:tbl>
      <w:tblPr>
        <w:tblW w:w="10944" w:type="dxa"/>
        <w:tblInd w:w="108" w:type="dxa"/>
        <w:tblLook w:val="04A0" w:firstRow="1" w:lastRow="0" w:firstColumn="1" w:lastColumn="0" w:noHBand="0" w:noVBand="1"/>
      </w:tblPr>
      <w:tblGrid>
        <w:gridCol w:w="2610"/>
        <w:gridCol w:w="6160"/>
        <w:gridCol w:w="2174"/>
      </w:tblGrid>
      <w:tr w:rsidR="00CE5CD8" w:rsidRPr="00436A49" w:rsidTr="008973A0">
        <w:trPr>
          <w:trHeight w:val="332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E5CD8" w:rsidRPr="009E5EE1" w:rsidRDefault="00CE5CD8" w:rsidP="000963EB">
            <w:pPr>
              <w:pStyle w:val="NoSpacing"/>
              <w:jc w:val="center"/>
              <w:rPr>
                <w:rFonts w:ascii="Arial" w:hAnsi="Arial" w:cs="Arial"/>
                <w:b/>
                <w:bCs/>
                <w:color w:val="auto"/>
                <w:szCs w:val="22"/>
                <w:lang w:val="es-PR" w:eastAsia="en-US" w:bidi="ar-SA"/>
              </w:rPr>
            </w:pPr>
            <w:r w:rsidRPr="000963EB">
              <w:rPr>
                <w:rFonts w:ascii="Arial" w:hAnsi="Arial" w:cs="Arial"/>
                <w:b/>
                <w:bCs/>
                <w:color w:val="auto"/>
                <w:szCs w:val="22"/>
                <w:lang w:val="es-PR" w:eastAsia="en-US" w:bidi="ar-SA"/>
              </w:rPr>
              <w:t xml:space="preserve">Oficina de </w:t>
            </w:r>
            <w:r w:rsidRPr="00273F08">
              <w:rPr>
                <w:rFonts w:ascii="Arial" w:hAnsi="Arial" w:cs="Arial"/>
                <w:b/>
                <w:bCs/>
                <w:color w:val="auto"/>
                <w:szCs w:val="22"/>
                <w:lang w:val="es-PR" w:eastAsia="en-US" w:bidi="ar-SA"/>
              </w:rPr>
              <w:t>Admisiones</w:t>
            </w:r>
            <w:r w:rsidR="009E5EE1" w:rsidRPr="00273F08">
              <w:rPr>
                <w:rFonts w:ascii="Arial" w:hAnsi="Arial" w:cs="Arial"/>
                <w:b/>
                <w:bCs/>
                <w:color w:val="auto"/>
                <w:szCs w:val="22"/>
                <w:lang w:val="es-PR" w:eastAsia="en-US" w:bidi="ar-SA"/>
              </w:rPr>
              <w:t xml:space="preserve"> </w:t>
            </w:r>
            <w:r w:rsidR="009E5EE1" w:rsidRPr="00273F08">
              <w:rPr>
                <w:rFonts w:ascii="Arial" w:hAnsi="Arial" w:cs="Arial"/>
                <w:b/>
                <w:bCs/>
                <w:color w:val="auto"/>
                <w:lang w:val="es-PR"/>
              </w:rPr>
              <w:t>(</w:t>
            </w:r>
            <w:r w:rsidR="009E5EE1" w:rsidRPr="00273F08">
              <w:rPr>
                <w:rFonts w:ascii="Arial" w:hAnsi="Arial" w:cs="Arial"/>
                <w:b/>
                <w:bCs/>
                <w:color w:val="0000FF"/>
                <w:lang w:val="es-PR"/>
              </w:rPr>
              <w:t>admisiones.rrp@upr.edu</w:t>
            </w:r>
            <w:r w:rsidR="009E5EE1" w:rsidRPr="00273F08">
              <w:rPr>
                <w:rFonts w:ascii="Arial" w:hAnsi="Arial" w:cs="Arial"/>
                <w:b/>
                <w:bCs/>
                <w:color w:val="auto"/>
                <w:lang w:val="es-PR"/>
              </w:rPr>
              <w:t>)</w:t>
            </w:r>
          </w:p>
        </w:tc>
      </w:tr>
      <w:tr w:rsidR="00436A49" w:rsidRPr="00F7117B" w:rsidTr="008973A0">
        <w:trPr>
          <w:trHeight w:val="33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A49" w:rsidRDefault="00436A49" w:rsidP="00521973">
            <w:pPr>
              <w:pStyle w:val="NoSpacing"/>
              <w:rPr>
                <w:rFonts w:ascii="Arial" w:hAnsi="Arial" w:cs="Arial"/>
                <w:szCs w:val="22"/>
                <w:lang w:val="es-PR" w:eastAsia="en-US" w:bidi="ar-SA"/>
              </w:rPr>
            </w:pP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6A49" w:rsidRPr="00273F08" w:rsidRDefault="00436A49" w:rsidP="00F725C1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  <w:r>
              <w:rPr>
                <w:rFonts w:ascii="Arial" w:hAnsi="Arial" w:cs="Arial"/>
                <w:szCs w:val="22"/>
                <w:lang w:val="es-PR" w:eastAsia="en-US" w:bidi="ar-SA"/>
              </w:rPr>
              <w:t>Recepción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A49" w:rsidRPr="00521973" w:rsidRDefault="00436A49" w:rsidP="008B43D9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  <w:r>
              <w:rPr>
                <w:rFonts w:ascii="Arial" w:hAnsi="Arial" w:cs="Arial"/>
                <w:szCs w:val="22"/>
                <w:lang w:val="es-PR" w:eastAsia="en-US" w:bidi="ar-SA"/>
              </w:rPr>
              <w:t>85710</w:t>
            </w:r>
            <w:bookmarkStart w:id="0" w:name="_GoBack"/>
            <w:bookmarkEnd w:id="0"/>
          </w:p>
        </w:tc>
      </w:tr>
      <w:tr w:rsidR="00424B98" w:rsidRPr="00F7117B" w:rsidTr="008973A0">
        <w:trPr>
          <w:trHeight w:val="33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B98" w:rsidRPr="00273F08" w:rsidRDefault="00AE531B" w:rsidP="00521973">
            <w:pPr>
              <w:pStyle w:val="NoSpacing"/>
              <w:rPr>
                <w:rFonts w:ascii="Arial" w:hAnsi="Arial" w:cs="Arial"/>
                <w:szCs w:val="22"/>
                <w:lang w:val="es-PR" w:eastAsia="en-US" w:bidi="ar-SA"/>
              </w:rPr>
            </w:pPr>
            <w:r>
              <w:rPr>
                <w:rFonts w:ascii="Arial" w:hAnsi="Arial" w:cs="Arial"/>
                <w:szCs w:val="22"/>
                <w:lang w:val="es-PR" w:eastAsia="en-US" w:bidi="ar-SA"/>
              </w:rPr>
              <w:t>Ángeles Méndez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98" w:rsidRPr="00273F08" w:rsidRDefault="0062583F" w:rsidP="00F725C1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  <w:r w:rsidRPr="00273F08">
              <w:rPr>
                <w:rFonts w:ascii="Arial" w:hAnsi="Arial" w:cs="Arial"/>
                <w:szCs w:val="22"/>
                <w:lang w:val="es-PR" w:eastAsia="en-US" w:bidi="ar-SA"/>
              </w:rPr>
              <w:t>Director</w:t>
            </w:r>
            <w:r w:rsidR="00395BE3" w:rsidRPr="00273F08">
              <w:rPr>
                <w:rFonts w:ascii="Arial" w:hAnsi="Arial" w:cs="Arial"/>
                <w:szCs w:val="22"/>
                <w:lang w:val="es-PR" w:eastAsia="en-US" w:bidi="ar-SA"/>
              </w:rPr>
              <w:t>a</w:t>
            </w:r>
            <w:r w:rsidR="00464E1E" w:rsidRPr="00273F08">
              <w:rPr>
                <w:rFonts w:ascii="Arial" w:hAnsi="Arial" w:cs="Arial"/>
                <w:szCs w:val="22"/>
                <w:lang w:val="es-PR" w:eastAsia="en-US" w:bidi="ar-SA"/>
              </w:rPr>
              <w:t xml:space="preserve"> </w:t>
            </w:r>
            <w:r w:rsidR="00F725C1" w:rsidRPr="00273F08">
              <w:rPr>
                <w:rFonts w:ascii="Arial" w:hAnsi="Arial" w:cs="Arial"/>
                <w:szCs w:val="22"/>
                <w:lang w:val="es-PR" w:eastAsia="en-US" w:bidi="ar-SA"/>
              </w:rPr>
              <w:t xml:space="preserve">- </w:t>
            </w:r>
            <w:hyperlink r:id="rId98" w:history="1">
              <w:r w:rsidR="00AE531B" w:rsidRPr="00273F08">
                <w:rPr>
                  <w:rStyle w:val="Hyperlink"/>
                  <w:rFonts w:ascii="Arial" w:hAnsi="Arial" w:cs="Arial"/>
                  <w:color w:val="0000FF"/>
                  <w:lang w:val="es-PR"/>
                </w:rPr>
                <w:t>angeles.mendez1@upr.edu</w:t>
              </w:r>
            </w:hyperlink>
            <w:r w:rsidR="00464E1E" w:rsidRPr="00273F08">
              <w:rPr>
                <w:rFonts w:ascii="Arial" w:hAnsi="Arial" w:cs="Arial"/>
                <w:color w:val="0000FF"/>
                <w:szCs w:val="22"/>
                <w:lang w:val="es-PR" w:eastAsia="en-US" w:bidi="ar-S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B98" w:rsidRPr="00521973" w:rsidRDefault="00424B98" w:rsidP="008B43D9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  <w:r w:rsidRPr="00521973">
              <w:rPr>
                <w:rFonts w:ascii="Arial" w:hAnsi="Arial" w:cs="Arial"/>
                <w:szCs w:val="22"/>
                <w:lang w:val="es-PR" w:eastAsia="en-US" w:bidi="ar-SA"/>
              </w:rPr>
              <w:t>85724</w:t>
            </w:r>
            <w:r w:rsidR="00AE531B">
              <w:rPr>
                <w:rFonts w:ascii="Arial" w:hAnsi="Arial" w:cs="Arial"/>
                <w:szCs w:val="22"/>
                <w:lang w:val="es-PR" w:eastAsia="en-US" w:bidi="ar-SA"/>
              </w:rPr>
              <w:t>/85705</w:t>
            </w:r>
          </w:p>
        </w:tc>
      </w:tr>
      <w:tr w:rsidR="0062583F" w:rsidRPr="00521973" w:rsidTr="008973A0">
        <w:trPr>
          <w:trHeight w:val="33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583F" w:rsidRPr="00273F08" w:rsidRDefault="00104301" w:rsidP="0062583F">
            <w:pPr>
              <w:pStyle w:val="NoSpacing"/>
              <w:rPr>
                <w:rFonts w:ascii="Arial" w:hAnsi="Arial" w:cs="Arial"/>
                <w:szCs w:val="22"/>
                <w:lang w:eastAsia="en-US" w:bidi="ar-SA"/>
              </w:rPr>
            </w:pPr>
            <w:r w:rsidRPr="00273F08">
              <w:rPr>
                <w:rFonts w:ascii="Arial" w:hAnsi="Arial" w:cs="Arial"/>
                <w:szCs w:val="22"/>
                <w:lang w:eastAsia="en-US" w:bidi="ar-SA"/>
              </w:rPr>
              <w:t>Jaime Hazel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2AB2" w:rsidRPr="00273F08" w:rsidRDefault="0062583F" w:rsidP="00B177E5">
            <w:pPr>
              <w:pStyle w:val="NoSpacing"/>
              <w:jc w:val="center"/>
              <w:rPr>
                <w:rFonts w:ascii="Arial" w:hAnsi="Arial" w:cs="Arial"/>
                <w:color w:val="0000FF"/>
                <w:szCs w:val="22"/>
                <w:lang w:val="es-PR" w:eastAsia="en-US" w:bidi="ar-SA"/>
              </w:rPr>
            </w:pPr>
            <w:r w:rsidRPr="00273F08">
              <w:rPr>
                <w:rFonts w:ascii="Arial" w:hAnsi="Arial" w:cs="Arial"/>
                <w:color w:val="auto"/>
                <w:szCs w:val="22"/>
                <w:lang w:val="es-PR" w:eastAsia="en-US" w:bidi="ar-SA"/>
              </w:rPr>
              <w:t>Oficial de Información</w:t>
            </w:r>
            <w:r w:rsidR="00B177E5" w:rsidRPr="00273F08">
              <w:rPr>
                <w:rFonts w:ascii="Arial" w:hAnsi="Arial" w:cs="Arial"/>
                <w:color w:val="auto"/>
                <w:szCs w:val="22"/>
                <w:lang w:val="es-PR" w:eastAsia="en-US" w:bidi="ar-SA"/>
              </w:rPr>
              <w:t xml:space="preserve"> - </w:t>
            </w:r>
            <w:hyperlink r:id="rId99" w:history="1">
              <w:r w:rsidR="00104301" w:rsidRPr="00273F08">
                <w:rPr>
                  <w:rStyle w:val="Hyperlink"/>
                  <w:rFonts w:ascii="Arial" w:hAnsi="Arial" w:cs="Arial"/>
                  <w:color w:val="0000FF"/>
                  <w:szCs w:val="22"/>
                  <w:lang w:val="es-PR" w:eastAsia="en-US" w:bidi="ar-SA"/>
                </w:rPr>
                <w:t>jaime.hazel@upr.edu</w:t>
              </w:r>
            </w:hyperlink>
            <w:r w:rsidR="00104301" w:rsidRPr="00273F08">
              <w:rPr>
                <w:rFonts w:ascii="Arial" w:hAnsi="Arial" w:cs="Arial"/>
                <w:color w:val="0000FF"/>
                <w:szCs w:val="22"/>
                <w:lang w:val="es-PR" w:eastAsia="en-US" w:bidi="ar-S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583F" w:rsidRPr="00521973" w:rsidRDefault="0062583F" w:rsidP="008B43D9">
            <w:pPr>
              <w:pStyle w:val="NoSpacing"/>
              <w:jc w:val="center"/>
              <w:rPr>
                <w:rFonts w:ascii="Arial" w:hAnsi="Arial" w:cs="Arial"/>
                <w:szCs w:val="22"/>
                <w:lang w:eastAsia="en-US" w:bidi="ar-SA"/>
              </w:rPr>
            </w:pPr>
            <w:r>
              <w:rPr>
                <w:rFonts w:ascii="Arial" w:hAnsi="Arial" w:cs="Arial"/>
                <w:szCs w:val="22"/>
                <w:lang w:eastAsia="en-US" w:bidi="ar-SA"/>
              </w:rPr>
              <w:t>85710</w:t>
            </w:r>
          </w:p>
        </w:tc>
      </w:tr>
      <w:tr w:rsidR="00464E1E" w:rsidRPr="00521973" w:rsidTr="008973A0">
        <w:trPr>
          <w:trHeight w:val="33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4E1E" w:rsidRPr="00273F08" w:rsidRDefault="008C04BE" w:rsidP="0062583F">
            <w:pPr>
              <w:pStyle w:val="NoSpacing"/>
              <w:rPr>
                <w:rFonts w:ascii="Arial" w:hAnsi="Arial" w:cs="Arial"/>
                <w:szCs w:val="22"/>
                <w:lang w:eastAsia="en-US" w:bidi="ar-SA"/>
              </w:rPr>
            </w:pPr>
            <w:r w:rsidRPr="00273F08">
              <w:rPr>
                <w:rFonts w:ascii="Arial" w:hAnsi="Arial" w:cs="Arial"/>
                <w:szCs w:val="22"/>
                <w:lang w:eastAsia="en-US" w:bidi="ar-SA"/>
              </w:rPr>
              <w:t>Diana Ortiz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04BE" w:rsidRPr="00273F08" w:rsidRDefault="00104301" w:rsidP="00B177E5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  <w:r w:rsidRPr="00273F08">
              <w:rPr>
                <w:rFonts w:ascii="Arial" w:hAnsi="Arial" w:cs="Arial"/>
                <w:szCs w:val="22"/>
                <w:lang w:val="es-PR" w:eastAsia="en-US" w:bidi="ar-SA"/>
              </w:rPr>
              <w:t>Asistente Administrativo</w:t>
            </w:r>
            <w:r w:rsidR="00B177E5" w:rsidRPr="00273F08">
              <w:rPr>
                <w:rFonts w:ascii="Arial" w:hAnsi="Arial" w:cs="Arial"/>
                <w:szCs w:val="22"/>
                <w:lang w:val="es-PR" w:eastAsia="en-US" w:bidi="ar-SA"/>
              </w:rPr>
              <w:t xml:space="preserve"> - </w:t>
            </w:r>
            <w:hyperlink r:id="rId100" w:history="1">
              <w:r w:rsidR="008C04BE" w:rsidRPr="00273F08">
                <w:rPr>
                  <w:rStyle w:val="Hyperlink"/>
                  <w:rFonts w:ascii="Arial" w:hAnsi="Arial" w:cs="Arial"/>
                  <w:color w:val="0000FF"/>
                  <w:lang w:val="es-PR"/>
                </w:rPr>
                <w:t>diana.ortiz3@upr.edu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4E1E" w:rsidRDefault="008C04BE" w:rsidP="008B43D9">
            <w:pPr>
              <w:pStyle w:val="NoSpacing"/>
              <w:jc w:val="center"/>
              <w:rPr>
                <w:rFonts w:ascii="Arial" w:hAnsi="Arial" w:cs="Arial"/>
                <w:szCs w:val="22"/>
                <w:lang w:eastAsia="en-US" w:bidi="ar-SA"/>
              </w:rPr>
            </w:pPr>
            <w:r>
              <w:rPr>
                <w:rFonts w:ascii="Arial" w:hAnsi="Arial" w:cs="Arial"/>
                <w:szCs w:val="22"/>
                <w:lang w:eastAsia="en-US" w:bidi="ar-SA"/>
              </w:rPr>
              <w:t>85709</w:t>
            </w:r>
          </w:p>
        </w:tc>
      </w:tr>
      <w:tr w:rsidR="008C04BE" w:rsidRPr="00521973" w:rsidTr="008973A0">
        <w:trPr>
          <w:trHeight w:val="33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4BE" w:rsidRPr="00273F08" w:rsidRDefault="008C04BE" w:rsidP="008C04BE">
            <w:pPr>
              <w:pStyle w:val="NoSpacing"/>
              <w:rPr>
                <w:rFonts w:ascii="Arial" w:hAnsi="Arial" w:cs="Arial"/>
                <w:szCs w:val="22"/>
                <w:lang w:eastAsia="en-US" w:bidi="ar-SA"/>
              </w:rPr>
            </w:pPr>
            <w:r w:rsidRPr="00273F08">
              <w:rPr>
                <w:rFonts w:ascii="Arial" w:hAnsi="Arial" w:cs="Arial"/>
                <w:szCs w:val="22"/>
                <w:lang w:val="es-PR" w:eastAsia="en-US" w:bidi="ar-SA"/>
              </w:rPr>
              <w:t>Arlyn Algarín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04BE" w:rsidRPr="00273F08" w:rsidRDefault="008C04BE" w:rsidP="00B177E5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  <w:r w:rsidRPr="00273F08">
              <w:rPr>
                <w:rFonts w:ascii="Arial" w:hAnsi="Arial" w:cs="Arial"/>
                <w:szCs w:val="22"/>
                <w:lang w:val="es-PR" w:eastAsia="en-US" w:bidi="ar-SA"/>
              </w:rPr>
              <w:t>Oficial de Admisiones</w:t>
            </w:r>
            <w:r w:rsidR="00436A49">
              <w:rPr>
                <w:rFonts w:ascii="Arial" w:hAnsi="Arial" w:cs="Arial"/>
                <w:szCs w:val="22"/>
                <w:lang w:val="es-PR" w:eastAsia="en-US" w:bidi="ar-SA"/>
              </w:rPr>
              <w:t xml:space="preserve"> II</w:t>
            </w:r>
            <w:r w:rsidR="00B177E5" w:rsidRPr="00273F08">
              <w:rPr>
                <w:rFonts w:ascii="Arial" w:hAnsi="Arial" w:cs="Arial"/>
                <w:szCs w:val="22"/>
                <w:lang w:val="es-PR" w:eastAsia="en-US" w:bidi="ar-SA"/>
              </w:rPr>
              <w:t xml:space="preserve"> - </w:t>
            </w:r>
            <w:hyperlink r:id="rId101" w:history="1">
              <w:r w:rsidRPr="00273F08">
                <w:rPr>
                  <w:rStyle w:val="Hyperlink"/>
                  <w:rFonts w:ascii="Arial" w:hAnsi="Arial" w:cs="Arial"/>
                  <w:color w:val="0000FF"/>
                  <w:lang w:val="es-PR"/>
                </w:rPr>
                <w:t>arlyn.algarin@upr.edu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4BE" w:rsidRDefault="008C04BE" w:rsidP="008C04BE">
            <w:pPr>
              <w:pStyle w:val="NoSpacing"/>
              <w:jc w:val="center"/>
              <w:rPr>
                <w:rFonts w:ascii="Arial" w:hAnsi="Arial" w:cs="Arial"/>
                <w:szCs w:val="22"/>
                <w:lang w:eastAsia="en-US" w:bidi="ar-SA"/>
              </w:rPr>
            </w:pPr>
            <w:r>
              <w:rPr>
                <w:rFonts w:ascii="Arial" w:hAnsi="Arial" w:cs="Arial"/>
                <w:szCs w:val="22"/>
                <w:lang w:eastAsia="en-US" w:bidi="ar-SA"/>
              </w:rPr>
              <w:t>85711</w:t>
            </w:r>
          </w:p>
        </w:tc>
      </w:tr>
      <w:tr w:rsidR="008C04BE" w:rsidRPr="00521973" w:rsidTr="008973A0">
        <w:trPr>
          <w:trHeight w:val="33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4BE" w:rsidRPr="00273F08" w:rsidRDefault="00104301" w:rsidP="008C04BE">
            <w:pPr>
              <w:pStyle w:val="NoSpacing"/>
              <w:rPr>
                <w:rFonts w:ascii="Arial" w:hAnsi="Arial" w:cs="Arial"/>
                <w:szCs w:val="22"/>
                <w:lang w:eastAsia="en-US" w:bidi="ar-SA"/>
              </w:rPr>
            </w:pPr>
            <w:r w:rsidRPr="00273F08">
              <w:rPr>
                <w:rFonts w:ascii="Arial" w:hAnsi="Arial" w:cs="Arial"/>
                <w:szCs w:val="22"/>
                <w:lang w:eastAsia="en-US" w:bidi="ar-SA"/>
              </w:rPr>
              <w:t>Miriam Rodríguez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04BE" w:rsidRPr="00273F08" w:rsidRDefault="008C04BE" w:rsidP="00B177E5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  <w:r w:rsidRPr="00273F08">
              <w:rPr>
                <w:rFonts w:ascii="Arial" w:hAnsi="Arial" w:cs="Arial"/>
                <w:szCs w:val="22"/>
                <w:lang w:val="es-PR" w:eastAsia="en-US" w:bidi="ar-SA"/>
              </w:rPr>
              <w:t>Oficial de Admisiones</w:t>
            </w:r>
            <w:r w:rsidR="00436A49">
              <w:rPr>
                <w:rFonts w:ascii="Arial" w:hAnsi="Arial" w:cs="Arial"/>
                <w:szCs w:val="22"/>
                <w:lang w:val="es-PR" w:eastAsia="en-US" w:bidi="ar-SA"/>
              </w:rPr>
              <w:t xml:space="preserve"> II</w:t>
            </w:r>
            <w:r w:rsidR="00B177E5" w:rsidRPr="00273F08">
              <w:rPr>
                <w:rFonts w:ascii="Arial" w:hAnsi="Arial" w:cs="Arial"/>
                <w:szCs w:val="22"/>
                <w:lang w:val="es-PR" w:eastAsia="en-US" w:bidi="ar-SA"/>
              </w:rPr>
              <w:t xml:space="preserve"> - </w:t>
            </w:r>
            <w:hyperlink r:id="rId102" w:history="1">
              <w:r w:rsidR="00104301" w:rsidRPr="00273F08">
                <w:rPr>
                  <w:rStyle w:val="Hyperlink"/>
                  <w:rFonts w:ascii="Arial" w:hAnsi="Arial" w:cs="Arial"/>
                  <w:color w:val="0000FF"/>
                  <w:szCs w:val="22"/>
                  <w:lang w:val="es-PR" w:eastAsia="en-US" w:bidi="ar-SA"/>
                </w:rPr>
                <w:t>miriam.rodriguez6@upr.edu</w:t>
              </w:r>
            </w:hyperlink>
            <w:r w:rsidR="00104301" w:rsidRPr="00273F08">
              <w:rPr>
                <w:rFonts w:ascii="Arial" w:hAnsi="Arial" w:cs="Arial"/>
                <w:color w:val="0000FF"/>
                <w:szCs w:val="22"/>
                <w:lang w:val="es-PR" w:eastAsia="en-US" w:bidi="ar-S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4BE" w:rsidRDefault="008C04BE" w:rsidP="008C04BE">
            <w:pPr>
              <w:pStyle w:val="NoSpacing"/>
              <w:jc w:val="center"/>
              <w:rPr>
                <w:rFonts w:ascii="Arial" w:hAnsi="Arial" w:cs="Arial"/>
                <w:szCs w:val="22"/>
                <w:lang w:eastAsia="en-US" w:bidi="ar-SA"/>
              </w:rPr>
            </w:pPr>
            <w:r>
              <w:rPr>
                <w:rFonts w:ascii="Arial" w:hAnsi="Arial" w:cs="Arial"/>
                <w:szCs w:val="22"/>
                <w:lang w:eastAsia="en-US" w:bidi="ar-SA"/>
              </w:rPr>
              <w:t>85703</w:t>
            </w:r>
          </w:p>
        </w:tc>
      </w:tr>
      <w:tr w:rsidR="00587746" w:rsidRPr="00587746" w:rsidTr="008973A0">
        <w:trPr>
          <w:trHeight w:val="33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746" w:rsidRPr="00AE531B" w:rsidRDefault="00587746" w:rsidP="008C04BE">
            <w:pPr>
              <w:pStyle w:val="NoSpacing"/>
              <w:rPr>
                <w:rFonts w:ascii="Arial" w:hAnsi="Arial" w:cs="Arial"/>
                <w:szCs w:val="22"/>
                <w:lang w:val="es-PR" w:eastAsia="en-US" w:bidi="ar-SA"/>
              </w:rPr>
            </w:pPr>
            <w:r w:rsidRPr="00AE531B">
              <w:rPr>
                <w:rFonts w:ascii="Arial" w:hAnsi="Arial" w:cs="Arial"/>
                <w:szCs w:val="22"/>
                <w:lang w:val="es-PR" w:eastAsia="en-US" w:bidi="ar-SA"/>
              </w:rPr>
              <w:t>José A. Nieves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7746" w:rsidRPr="00AE531B" w:rsidRDefault="00587746" w:rsidP="00B177E5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  <w:r w:rsidRPr="00AE531B">
              <w:rPr>
                <w:rFonts w:ascii="Arial" w:hAnsi="Arial" w:cs="Arial"/>
                <w:szCs w:val="22"/>
                <w:lang w:val="es-PR" w:eastAsia="en-US" w:bidi="ar-SA"/>
              </w:rPr>
              <w:t>Oficial de Admisiones</w:t>
            </w:r>
            <w:r w:rsidR="00436A49">
              <w:rPr>
                <w:rFonts w:ascii="Arial" w:hAnsi="Arial" w:cs="Arial"/>
                <w:szCs w:val="22"/>
                <w:lang w:val="es-PR" w:eastAsia="en-US" w:bidi="ar-SA"/>
              </w:rPr>
              <w:t xml:space="preserve"> I</w:t>
            </w:r>
            <w:r w:rsidR="00B177E5" w:rsidRPr="00AE531B">
              <w:rPr>
                <w:rFonts w:ascii="Arial" w:hAnsi="Arial" w:cs="Arial"/>
                <w:szCs w:val="22"/>
                <w:lang w:val="es-PR" w:eastAsia="en-US" w:bidi="ar-SA"/>
              </w:rPr>
              <w:t xml:space="preserve"> - </w:t>
            </w:r>
            <w:hyperlink r:id="rId103" w:history="1">
              <w:r w:rsidR="00AE36D3" w:rsidRPr="00AE531B">
                <w:rPr>
                  <w:rStyle w:val="Hyperlink"/>
                  <w:rFonts w:ascii="Arial" w:hAnsi="Arial" w:cs="Arial"/>
                  <w:color w:val="0000FF"/>
                  <w:szCs w:val="22"/>
                  <w:lang w:val="es-PR" w:eastAsia="en-US" w:bidi="ar-SA"/>
                </w:rPr>
                <w:t>jose.nieves21@upr.edu</w:t>
              </w:r>
            </w:hyperlink>
            <w:r w:rsidR="00691C10" w:rsidRPr="00AE531B">
              <w:rPr>
                <w:rFonts w:ascii="Arial" w:hAnsi="Arial" w:cs="Arial"/>
                <w:color w:val="0000FF"/>
                <w:szCs w:val="22"/>
                <w:lang w:val="es-PR" w:eastAsia="en-US" w:bidi="ar-S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746" w:rsidRPr="00587746" w:rsidRDefault="00F725C1" w:rsidP="008C04BE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  <w:r>
              <w:rPr>
                <w:rFonts w:ascii="Arial" w:hAnsi="Arial" w:cs="Arial"/>
                <w:szCs w:val="22"/>
                <w:lang w:val="es-PR" w:eastAsia="en-US" w:bidi="ar-SA"/>
              </w:rPr>
              <w:t>85701</w:t>
            </w:r>
          </w:p>
        </w:tc>
      </w:tr>
      <w:tr w:rsidR="00F725C1" w:rsidRPr="00587746" w:rsidTr="008973A0">
        <w:trPr>
          <w:trHeight w:val="33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25C1" w:rsidRPr="00AE531B" w:rsidRDefault="00436A49" w:rsidP="008C04BE">
            <w:pPr>
              <w:pStyle w:val="NoSpacing"/>
              <w:rPr>
                <w:rFonts w:ascii="Arial" w:hAnsi="Arial" w:cs="Arial"/>
                <w:szCs w:val="22"/>
                <w:lang w:val="es-PR" w:eastAsia="en-US" w:bidi="ar-SA"/>
              </w:rPr>
            </w:pPr>
            <w:r w:rsidRPr="00273F08">
              <w:rPr>
                <w:rFonts w:ascii="Arial" w:hAnsi="Arial" w:cs="Arial"/>
                <w:szCs w:val="22"/>
                <w:lang w:eastAsia="en-US" w:bidi="ar-SA"/>
              </w:rPr>
              <w:t>K</w:t>
            </w:r>
            <w:r w:rsidRPr="00273F08">
              <w:rPr>
                <w:rFonts w:ascii="Arial" w:hAnsi="Arial" w:cs="Arial"/>
              </w:rPr>
              <w:t>arla Urbina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5C1" w:rsidRPr="00AE531B" w:rsidRDefault="00B177E5" w:rsidP="008C04BE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  <w:r w:rsidRPr="00AE531B">
              <w:rPr>
                <w:rFonts w:ascii="Arial" w:hAnsi="Arial" w:cs="Arial"/>
                <w:color w:val="auto"/>
                <w:szCs w:val="22"/>
                <w:lang w:val="es-PR" w:eastAsia="en-US" w:bidi="ar-SA"/>
              </w:rPr>
              <w:t>Oficial de Admisiones</w:t>
            </w:r>
            <w:r w:rsidR="00436A49">
              <w:rPr>
                <w:rFonts w:ascii="Arial" w:hAnsi="Arial" w:cs="Arial"/>
                <w:color w:val="auto"/>
                <w:szCs w:val="22"/>
                <w:lang w:val="es-PR" w:eastAsia="en-US" w:bidi="ar-SA"/>
              </w:rPr>
              <w:t xml:space="preserve"> I</w:t>
            </w:r>
            <w:r w:rsidRPr="00AE531B">
              <w:rPr>
                <w:rFonts w:ascii="Arial" w:hAnsi="Arial" w:cs="Arial"/>
                <w:color w:val="auto"/>
                <w:szCs w:val="22"/>
                <w:lang w:val="es-PR" w:eastAsia="en-US" w:bidi="ar-SA"/>
              </w:rPr>
              <w:t xml:space="preserve"> </w:t>
            </w:r>
            <w:r w:rsidR="00273F08" w:rsidRPr="00AE531B">
              <w:rPr>
                <w:rFonts w:ascii="Arial" w:hAnsi="Arial" w:cs="Arial"/>
                <w:color w:val="0000FF"/>
                <w:szCs w:val="22"/>
                <w:lang w:val="es-PR" w:eastAsia="en-US" w:bidi="ar-SA"/>
              </w:rPr>
              <w:t>–</w:t>
            </w:r>
            <w:r w:rsidRPr="00AE531B">
              <w:rPr>
                <w:rFonts w:ascii="Arial" w:hAnsi="Arial" w:cs="Arial"/>
                <w:color w:val="0000FF"/>
                <w:szCs w:val="22"/>
                <w:lang w:val="es-PR" w:eastAsia="en-US" w:bidi="ar-SA"/>
              </w:rPr>
              <w:t xml:space="preserve"> </w:t>
            </w:r>
            <w:hyperlink r:id="rId104" w:history="1">
              <w:r w:rsidR="00436A49" w:rsidRPr="00273F08">
                <w:rPr>
                  <w:rStyle w:val="Hyperlink"/>
                  <w:rFonts w:ascii="Arial" w:hAnsi="Arial" w:cs="Arial"/>
                  <w:color w:val="0000FF"/>
                  <w:lang w:val="es-PR"/>
                </w:rPr>
                <w:t>karla.urbina1</w:t>
              </w:r>
              <w:r w:rsidR="00436A49" w:rsidRPr="00273F08">
                <w:rPr>
                  <w:rStyle w:val="Hyperlink"/>
                  <w:rFonts w:ascii="Arial" w:hAnsi="Arial" w:cs="Arial"/>
                  <w:color w:val="0000FF"/>
                  <w:szCs w:val="22"/>
                  <w:lang w:val="es-PR" w:eastAsia="en-US" w:bidi="ar-SA"/>
                </w:rPr>
                <w:t>@upr.edu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25C1" w:rsidRDefault="00F725C1" w:rsidP="008C04BE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  <w:r>
              <w:rPr>
                <w:rFonts w:ascii="Arial" w:hAnsi="Arial" w:cs="Arial"/>
                <w:szCs w:val="22"/>
                <w:lang w:val="es-PR" w:eastAsia="en-US" w:bidi="ar-SA"/>
              </w:rPr>
              <w:t>85707</w:t>
            </w:r>
          </w:p>
        </w:tc>
      </w:tr>
      <w:tr w:rsidR="008C04BE" w:rsidRPr="00587746" w:rsidTr="008973A0">
        <w:trPr>
          <w:trHeight w:val="332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C04BE" w:rsidRPr="00587746" w:rsidRDefault="008C04BE" w:rsidP="008C04BE">
            <w:pPr>
              <w:pStyle w:val="NoSpacing"/>
              <w:jc w:val="center"/>
              <w:rPr>
                <w:rFonts w:ascii="Arial" w:hAnsi="Arial" w:cs="Arial"/>
                <w:b/>
                <w:bCs/>
                <w:color w:val="auto"/>
                <w:szCs w:val="22"/>
                <w:lang w:val="es-PR" w:eastAsia="en-US" w:bidi="ar-SA"/>
              </w:rPr>
            </w:pPr>
            <w:r w:rsidRPr="00587746">
              <w:rPr>
                <w:rFonts w:ascii="Arial" w:hAnsi="Arial" w:cs="Arial"/>
                <w:b/>
                <w:bCs/>
                <w:color w:val="auto"/>
                <w:szCs w:val="22"/>
                <w:lang w:val="es-PR" w:eastAsia="en-US" w:bidi="ar-SA"/>
              </w:rPr>
              <w:t>Oficina del Registrador</w:t>
            </w:r>
            <w:r w:rsidR="003A664D">
              <w:rPr>
                <w:rFonts w:ascii="Arial" w:hAnsi="Arial" w:cs="Arial"/>
                <w:b/>
                <w:bCs/>
                <w:color w:val="auto"/>
                <w:szCs w:val="22"/>
                <w:lang w:val="es-PR" w:eastAsia="en-US" w:bidi="ar-SA"/>
              </w:rPr>
              <w:t xml:space="preserve"> </w:t>
            </w:r>
          </w:p>
        </w:tc>
      </w:tr>
      <w:tr w:rsidR="008C04BE" w:rsidRPr="00521973" w:rsidTr="008973A0">
        <w:trPr>
          <w:trHeight w:val="33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4BE" w:rsidRPr="00587746" w:rsidRDefault="002F6228" w:rsidP="008C04BE">
            <w:pPr>
              <w:pStyle w:val="NoSpacing"/>
              <w:rPr>
                <w:rFonts w:ascii="Arial" w:hAnsi="Arial" w:cs="Arial"/>
                <w:szCs w:val="22"/>
                <w:lang w:val="es-PR" w:eastAsia="en-US" w:bidi="ar-SA"/>
              </w:rPr>
            </w:pPr>
            <w:r>
              <w:rPr>
                <w:rFonts w:ascii="Arial" w:hAnsi="Arial" w:cs="Arial"/>
                <w:szCs w:val="22"/>
                <w:lang w:val="es-PR" w:eastAsia="en-US" w:bidi="ar-SA"/>
              </w:rPr>
              <w:t>Zulyn  Rodríguez Reyes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4BE" w:rsidRPr="00587746" w:rsidRDefault="008C04BE" w:rsidP="008C04BE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  <w:r w:rsidRPr="00587746">
              <w:rPr>
                <w:rFonts w:ascii="Arial" w:hAnsi="Arial" w:cs="Arial"/>
                <w:szCs w:val="22"/>
                <w:lang w:val="es-PR" w:eastAsia="en-US" w:bidi="ar-SA"/>
              </w:rPr>
              <w:t>Registrador</w:t>
            </w:r>
            <w:r w:rsidR="0077618E">
              <w:rPr>
                <w:rFonts w:ascii="Arial" w:hAnsi="Arial" w:cs="Arial"/>
                <w:szCs w:val="22"/>
                <w:lang w:val="es-PR" w:eastAsia="en-US" w:bidi="ar-SA"/>
              </w:rPr>
              <w:t>a</w:t>
            </w:r>
          </w:p>
          <w:p w:rsidR="008C04BE" w:rsidRPr="0077618E" w:rsidRDefault="00900E9A" w:rsidP="008C04BE">
            <w:pPr>
              <w:pStyle w:val="NoSpacing"/>
              <w:jc w:val="center"/>
              <w:rPr>
                <w:rFonts w:ascii="Arial" w:hAnsi="Arial" w:cs="Arial"/>
                <w:color w:val="0000FF"/>
                <w:szCs w:val="22"/>
                <w:lang w:val="es-PR" w:eastAsia="en-US" w:bidi="ar-SA"/>
              </w:rPr>
            </w:pPr>
            <w:hyperlink r:id="rId105" w:history="1">
              <w:r w:rsidR="0077618E" w:rsidRPr="0077618E">
                <w:rPr>
                  <w:rStyle w:val="Hyperlink"/>
                  <w:rFonts w:ascii="Arial" w:hAnsi="Arial" w:cs="Arial"/>
                  <w:color w:val="0000FF"/>
                  <w:szCs w:val="22"/>
                  <w:lang w:val="es-PR" w:eastAsia="en-US" w:bidi="ar-SA"/>
                </w:rPr>
                <w:t>z</w:t>
              </w:r>
              <w:r w:rsidR="0077618E" w:rsidRPr="0077618E">
                <w:rPr>
                  <w:rStyle w:val="Hyperlink"/>
                  <w:rFonts w:ascii="Arial" w:hAnsi="Arial" w:cs="Arial"/>
                  <w:color w:val="0000FF"/>
                  <w:lang w:val="es-PR"/>
                </w:rPr>
                <w:t>ulyn.rodriguez</w:t>
              </w:r>
              <w:r w:rsidR="0077618E" w:rsidRPr="0077618E">
                <w:rPr>
                  <w:rStyle w:val="Hyperlink"/>
                  <w:rFonts w:ascii="Arial" w:hAnsi="Arial" w:cs="Arial"/>
                  <w:color w:val="0000FF"/>
                  <w:szCs w:val="22"/>
                  <w:lang w:val="es-PR" w:eastAsia="en-US" w:bidi="ar-SA"/>
                </w:rPr>
                <w:t>@upr.edu</w:t>
              </w:r>
            </w:hyperlink>
            <w:r w:rsidR="008C04BE" w:rsidRPr="0077618E">
              <w:rPr>
                <w:rFonts w:ascii="Arial" w:hAnsi="Arial" w:cs="Arial"/>
                <w:color w:val="0000FF"/>
                <w:szCs w:val="22"/>
                <w:lang w:val="es-PR" w:eastAsia="en-US" w:bidi="ar-S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4BE" w:rsidRDefault="008C04BE" w:rsidP="008C04BE">
            <w:pPr>
              <w:pStyle w:val="NoSpacing"/>
              <w:jc w:val="center"/>
              <w:rPr>
                <w:rFonts w:ascii="Arial" w:hAnsi="Arial" w:cs="Arial"/>
                <w:szCs w:val="22"/>
                <w:lang w:eastAsia="en-US" w:bidi="ar-SA"/>
              </w:rPr>
            </w:pPr>
            <w:r w:rsidRPr="00521973">
              <w:rPr>
                <w:rFonts w:ascii="Arial" w:hAnsi="Arial" w:cs="Arial"/>
                <w:szCs w:val="22"/>
                <w:lang w:eastAsia="en-US" w:bidi="ar-SA"/>
              </w:rPr>
              <w:t>85699</w:t>
            </w:r>
          </w:p>
          <w:p w:rsidR="00BB2D2B" w:rsidRPr="00521973" w:rsidRDefault="00BB2D2B" w:rsidP="008C04BE">
            <w:pPr>
              <w:pStyle w:val="NoSpacing"/>
              <w:jc w:val="center"/>
              <w:rPr>
                <w:rFonts w:ascii="Arial" w:hAnsi="Arial" w:cs="Arial"/>
                <w:szCs w:val="22"/>
                <w:lang w:eastAsia="en-US" w:bidi="ar-SA"/>
              </w:rPr>
            </w:pPr>
            <w:r>
              <w:rPr>
                <w:rFonts w:ascii="Arial" w:hAnsi="Arial" w:cs="Arial"/>
                <w:szCs w:val="22"/>
                <w:lang w:eastAsia="en-US" w:bidi="ar-SA"/>
              </w:rPr>
              <w:t>85689</w:t>
            </w:r>
          </w:p>
        </w:tc>
      </w:tr>
      <w:tr w:rsidR="00AB7106" w:rsidRPr="00521973" w:rsidTr="008973A0">
        <w:trPr>
          <w:trHeight w:val="33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106" w:rsidRPr="00AB7106" w:rsidRDefault="00AB7106" w:rsidP="008C04BE">
            <w:pPr>
              <w:pStyle w:val="NoSpacing"/>
              <w:rPr>
                <w:rFonts w:ascii="Arial" w:hAnsi="Arial" w:cs="Arial"/>
                <w:szCs w:val="22"/>
                <w:lang w:val="es-PR" w:eastAsia="en-US" w:bidi="ar-SA"/>
              </w:rPr>
            </w:pPr>
            <w:r w:rsidRPr="00AB7106">
              <w:rPr>
                <w:rFonts w:ascii="Arial" w:hAnsi="Arial" w:cs="Arial"/>
                <w:szCs w:val="22"/>
                <w:lang w:val="es-PR" w:eastAsia="en-US" w:bidi="ar-SA"/>
              </w:rPr>
              <w:t>Natividad Rodríguez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7106" w:rsidRPr="00AB7106" w:rsidRDefault="00AB7106" w:rsidP="008C04BE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  <w:r w:rsidRPr="00AB7106">
              <w:rPr>
                <w:rFonts w:ascii="Arial" w:hAnsi="Arial" w:cs="Arial"/>
                <w:szCs w:val="22"/>
                <w:lang w:val="es-PR" w:eastAsia="en-US" w:bidi="ar-SA"/>
              </w:rPr>
              <w:t>Secretaria</w:t>
            </w:r>
          </w:p>
          <w:p w:rsidR="00AB7106" w:rsidRPr="00AB7106" w:rsidRDefault="00900E9A" w:rsidP="008C04BE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  <w:hyperlink r:id="rId106" w:history="1">
              <w:r w:rsidR="00AB7106" w:rsidRPr="00AB7106">
                <w:rPr>
                  <w:rStyle w:val="Hyperlink"/>
                  <w:rFonts w:ascii="Arial" w:hAnsi="Arial" w:cs="Arial"/>
                  <w:color w:val="0000FF"/>
                  <w:szCs w:val="22"/>
                  <w:lang w:val="es-PR" w:eastAsia="en-US" w:bidi="ar-SA"/>
                </w:rPr>
                <w:t>natividad.rodriguez@upr.edu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106" w:rsidRPr="00AB7106" w:rsidRDefault="00AB7106" w:rsidP="008C04BE">
            <w:pPr>
              <w:pStyle w:val="NoSpacing"/>
              <w:jc w:val="center"/>
              <w:rPr>
                <w:rFonts w:ascii="Arial" w:hAnsi="Arial" w:cs="Arial"/>
                <w:szCs w:val="22"/>
                <w:lang w:eastAsia="en-US" w:bidi="ar-SA"/>
              </w:rPr>
            </w:pPr>
            <w:r w:rsidRPr="00AB7106">
              <w:rPr>
                <w:rFonts w:ascii="Arial" w:hAnsi="Arial" w:cs="Arial"/>
                <w:szCs w:val="22"/>
                <w:lang w:eastAsia="en-US" w:bidi="ar-SA"/>
              </w:rPr>
              <w:t>85690</w:t>
            </w:r>
          </w:p>
        </w:tc>
      </w:tr>
      <w:tr w:rsidR="008C04BE" w:rsidRPr="0034515D" w:rsidTr="008973A0">
        <w:trPr>
          <w:trHeight w:val="33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4BE" w:rsidRPr="00521973" w:rsidRDefault="008C04BE" w:rsidP="008C04BE">
            <w:pPr>
              <w:pStyle w:val="NoSpacing"/>
              <w:rPr>
                <w:rFonts w:ascii="Arial" w:hAnsi="Arial" w:cs="Arial"/>
                <w:szCs w:val="22"/>
                <w:lang w:eastAsia="en-US" w:bidi="ar-SA"/>
              </w:rPr>
            </w:pPr>
            <w:r>
              <w:rPr>
                <w:rFonts w:ascii="Arial" w:hAnsi="Arial" w:cs="Arial"/>
                <w:szCs w:val="22"/>
                <w:lang w:eastAsia="en-US" w:bidi="ar-SA"/>
              </w:rPr>
              <w:t>Edmundo Linera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4BE" w:rsidRPr="00CE66FA" w:rsidRDefault="008C04BE" w:rsidP="008C04BE">
            <w:pPr>
              <w:pStyle w:val="NoSpacing"/>
              <w:jc w:val="center"/>
              <w:rPr>
                <w:rFonts w:ascii="Arial" w:hAnsi="Arial" w:cs="Arial"/>
                <w:szCs w:val="22"/>
                <w:lang w:val="pt-BR" w:eastAsia="en-US" w:bidi="ar-SA"/>
              </w:rPr>
            </w:pPr>
            <w:r w:rsidRPr="00CE66FA">
              <w:rPr>
                <w:rFonts w:ascii="Arial" w:hAnsi="Arial" w:cs="Arial"/>
                <w:szCs w:val="22"/>
                <w:lang w:val="pt-BR" w:eastAsia="en-US" w:bidi="ar-SA"/>
              </w:rPr>
              <w:t>Registrador Aux.- Matrícula</w:t>
            </w:r>
          </w:p>
          <w:p w:rsidR="008C04BE" w:rsidRPr="00CE66FA" w:rsidRDefault="00900E9A" w:rsidP="008C04BE">
            <w:pPr>
              <w:pStyle w:val="NoSpacing"/>
              <w:jc w:val="center"/>
              <w:rPr>
                <w:rFonts w:ascii="Arial" w:hAnsi="Arial" w:cs="Arial"/>
                <w:szCs w:val="22"/>
                <w:lang w:val="pt-BR" w:eastAsia="en-US" w:bidi="ar-SA"/>
              </w:rPr>
            </w:pPr>
            <w:hyperlink r:id="rId107" w:history="1">
              <w:r w:rsidR="008C04BE" w:rsidRPr="00CE66FA">
                <w:rPr>
                  <w:rStyle w:val="Hyperlink"/>
                  <w:rFonts w:ascii="Arial" w:hAnsi="Arial" w:cs="Arial"/>
                  <w:color w:val="0000FF"/>
                  <w:szCs w:val="22"/>
                  <w:lang w:val="pt-BR" w:eastAsia="en-US" w:bidi="ar-SA"/>
                </w:rPr>
                <w:t>edmundo.linera1@upr.edu</w:t>
              </w:r>
            </w:hyperlink>
            <w:r w:rsidR="008C04BE" w:rsidRPr="00CE66FA">
              <w:rPr>
                <w:rFonts w:ascii="Arial" w:hAnsi="Arial" w:cs="Arial"/>
                <w:szCs w:val="22"/>
                <w:lang w:val="pt-BR" w:eastAsia="en-US" w:bidi="ar-S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4BE" w:rsidRPr="0034515D" w:rsidRDefault="008C04BE" w:rsidP="008C04BE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  <w:r w:rsidRPr="0034515D">
              <w:rPr>
                <w:rFonts w:ascii="Arial" w:hAnsi="Arial" w:cs="Arial"/>
                <w:szCs w:val="22"/>
                <w:lang w:val="es-PR" w:eastAsia="en-US" w:bidi="ar-SA"/>
              </w:rPr>
              <w:t>8</w:t>
            </w:r>
            <w:r>
              <w:rPr>
                <w:rFonts w:ascii="Arial" w:hAnsi="Arial" w:cs="Arial"/>
                <w:szCs w:val="22"/>
                <w:lang w:val="es-PR" w:eastAsia="en-US" w:bidi="ar-SA"/>
              </w:rPr>
              <w:t>5627</w:t>
            </w:r>
          </w:p>
        </w:tc>
      </w:tr>
      <w:tr w:rsidR="0081039E" w:rsidRPr="005D7430" w:rsidTr="008973A0">
        <w:trPr>
          <w:trHeight w:val="33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039E" w:rsidRPr="0081039E" w:rsidRDefault="0081039E" w:rsidP="008C04BE">
            <w:pPr>
              <w:pStyle w:val="NoSpacing"/>
              <w:rPr>
                <w:rFonts w:ascii="Arial" w:hAnsi="Arial" w:cs="Arial"/>
                <w:szCs w:val="22"/>
                <w:lang w:eastAsia="en-US" w:bidi="ar-SA"/>
              </w:rPr>
            </w:pPr>
            <w:r>
              <w:rPr>
                <w:rFonts w:ascii="Arial" w:hAnsi="Arial" w:cs="Arial"/>
                <w:szCs w:val="22"/>
                <w:lang w:eastAsia="en-US" w:bidi="ar-SA"/>
              </w:rPr>
              <w:t xml:space="preserve">Glenda </w:t>
            </w:r>
            <w:proofErr w:type="spellStart"/>
            <w:r>
              <w:rPr>
                <w:rFonts w:ascii="Arial" w:hAnsi="Arial" w:cs="Arial"/>
                <w:szCs w:val="22"/>
                <w:lang w:eastAsia="en-US" w:bidi="ar-SA"/>
              </w:rPr>
              <w:t>Rohena</w:t>
            </w:r>
            <w:proofErr w:type="spellEnd"/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039E" w:rsidRDefault="0081039E" w:rsidP="008C04BE">
            <w:pPr>
              <w:pStyle w:val="NoSpacing"/>
              <w:jc w:val="center"/>
              <w:rPr>
                <w:rFonts w:ascii="Arial" w:hAnsi="Arial" w:cs="Arial"/>
                <w:szCs w:val="22"/>
                <w:lang w:val="pt-BR" w:eastAsia="en-US" w:bidi="ar-SA"/>
              </w:rPr>
            </w:pPr>
            <w:r>
              <w:rPr>
                <w:rFonts w:ascii="Arial" w:hAnsi="Arial" w:cs="Arial"/>
                <w:szCs w:val="22"/>
                <w:lang w:val="pt-BR" w:eastAsia="en-US" w:bidi="ar-SA"/>
              </w:rPr>
              <w:t>Registradora de Datos</w:t>
            </w:r>
          </w:p>
          <w:p w:rsidR="0081039E" w:rsidRDefault="00900E9A" w:rsidP="008C04BE">
            <w:pPr>
              <w:pStyle w:val="NoSpacing"/>
              <w:jc w:val="center"/>
              <w:rPr>
                <w:rFonts w:ascii="Arial" w:hAnsi="Arial" w:cs="Arial"/>
                <w:szCs w:val="22"/>
                <w:lang w:val="pt-BR" w:eastAsia="en-US" w:bidi="ar-SA"/>
              </w:rPr>
            </w:pPr>
            <w:hyperlink r:id="rId108" w:history="1">
              <w:r w:rsidR="0081039E" w:rsidRPr="0081039E">
                <w:rPr>
                  <w:rStyle w:val="Hyperlink"/>
                  <w:rFonts w:ascii="Arial" w:hAnsi="Arial" w:cs="Arial"/>
                  <w:color w:val="0000FF"/>
                  <w:szCs w:val="22"/>
                  <w:lang w:val="pt-BR" w:eastAsia="en-US" w:bidi="ar-SA"/>
                </w:rPr>
                <w:t>glenda.rohena@upr.edu</w:t>
              </w:r>
            </w:hyperlink>
            <w:r w:rsidR="0081039E" w:rsidRPr="0081039E">
              <w:rPr>
                <w:rFonts w:ascii="Arial" w:hAnsi="Arial" w:cs="Arial"/>
                <w:color w:val="0000FF"/>
                <w:szCs w:val="22"/>
                <w:lang w:val="pt-BR" w:eastAsia="en-US" w:bidi="ar-S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039E" w:rsidRDefault="0081039E" w:rsidP="008C04BE">
            <w:pPr>
              <w:pStyle w:val="NoSpacing"/>
              <w:jc w:val="center"/>
              <w:rPr>
                <w:rFonts w:ascii="Arial" w:hAnsi="Arial" w:cs="Arial"/>
                <w:szCs w:val="22"/>
                <w:lang w:val="pt-BR" w:eastAsia="en-US" w:bidi="ar-SA"/>
              </w:rPr>
            </w:pPr>
            <w:r>
              <w:rPr>
                <w:rFonts w:ascii="Arial" w:hAnsi="Arial" w:cs="Arial"/>
                <w:szCs w:val="22"/>
                <w:lang w:val="pt-BR" w:eastAsia="en-US" w:bidi="ar-SA"/>
              </w:rPr>
              <w:t>85605</w:t>
            </w:r>
          </w:p>
        </w:tc>
      </w:tr>
      <w:tr w:rsidR="008C04BE" w:rsidRPr="0034515D" w:rsidTr="008973A0">
        <w:trPr>
          <w:trHeight w:val="33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4BE" w:rsidRPr="0034515D" w:rsidRDefault="00A40E45" w:rsidP="008C04BE">
            <w:pPr>
              <w:pStyle w:val="NoSpacing"/>
              <w:rPr>
                <w:rFonts w:ascii="Arial" w:hAnsi="Arial" w:cs="Arial"/>
                <w:szCs w:val="22"/>
                <w:lang w:val="es-PR" w:eastAsia="en-US" w:bidi="ar-SA"/>
              </w:rPr>
            </w:pPr>
            <w:r>
              <w:rPr>
                <w:rFonts w:ascii="Arial" w:hAnsi="Arial" w:cs="Arial"/>
                <w:szCs w:val="22"/>
                <w:lang w:val="es-PR" w:eastAsia="en-US" w:bidi="ar-SA"/>
              </w:rPr>
              <w:t>Leo Martínez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4BE" w:rsidRPr="0034515D" w:rsidRDefault="008C04BE" w:rsidP="008C04BE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  <w:r w:rsidRPr="0034515D">
              <w:rPr>
                <w:rFonts w:ascii="Arial" w:hAnsi="Arial" w:cs="Arial"/>
                <w:szCs w:val="22"/>
                <w:lang w:val="es-PR" w:eastAsia="en-US" w:bidi="ar-SA"/>
              </w:rPr>
              <w:t>Información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4BE" w:rsidRPr="0034515D" w:rsidRDefault="00A40E45" w:rsidP="008C04BE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  <w:r w:rsidRPr="0034515D">
              <w:rPr>
                <w:rFonts w:ascii="Arial" w:hAnsi="Arial" w:cs="Arial"/>
                <w:szCs w:val="22"/>
                <w:lang w:val="es-PR" w:eastAsia="en-US" w:bidi="ar-SA"/>
              </w:rPr>
              <w:t>85600/856</w:t>
            </w:r>
            <w:r>
              <w:rPr>
                <w:rFonts w:ascii="Arial" w:hAnsi="Arial" w:cs="Arial"/>
                <w:szCs w:val="22"/>
                <w:lang w:val="es-PR" w:eastAsia="en-US" w:bidi="ar-SA"/>
              </w:rPr>
              <w:t>54/856</w:t>
            </w:r>
            <w:r w:rsidRPr="0034515D">
              <w:rPr>
                <w:rFonts w:ascii="Arial" w:hAnsi="Arial" w:cs="Arial"/>
                <w:szCs w:val="22"/>
                <w:lang w:val="es-PR" w:eastAsia="en-US" w:bidi="ar-SA"/>
              </w:rPr>
              <w:t>01</w:t>
            </w:r>
          </w:p>
        </w:tc>
      </w:tr>
      <w:tr w:rsidR="008C04BE" w:rsidRPr="0034515D" w:rsidTr="008973A0">
        <w:trPr>
          <w:trHeight w:val="33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4BE" w:rsidRPr="00961A11" w:rsidRDefault="00961A11" w:rsidP="008C04BE">
            <w:pPr>
              <w:pStyle w:val="NoSpacing"/>
              <w:rPr>
                <w:rFonts w:ascii="Arial" w:hAnsi="Arial" w:cs="Arial"/>
                <w:szCs w:val="22"/>
                <w:lang w:val="es-PR" w:eastAsia="en-US" w:bidi="ar-SA"/>
              </w:rPr>
            </w:pPr>
            <w:r>
              <w:rPr>
                <w:rFonts w:ascii="Arial" w:hAnsi="Arial" w:cs="Arial"/>
                <w:szCs w:val="22"/>
                <w:lang w:val="es-PR" w:eastAsia="en-US" w:bidi="ar-SA"/>
              </w:rPr>
              <w:t>Sheila Lugo Amaral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4BE" w:rsidRDefault="008C04BE" w:rsidP="008C04BE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  <w:r w:rsidRPr="0034515D">
              <w:rPr>
                <w:rFonts w:ascii="Arial" w:hAnsi="Arial" w:cs="Arial"/>
                <w:szCs w:val="22"/>
                <w:lang w:val="es-PR" w:eastAsia="en-US" w:bidi="ar-SA"/>
              </w:rPr>
              <w:t>Grados y Diplomas/Convalidaciones</w:t>
            </w:r>
          </w:p>
          <w:p w:rsidR="00961A11" w:rsidRPr="00961A11" w:rsidRDefault="00900E9A" w:rsidP="008C04BE">
            <w:pPr>
              <w:pStyle w:val="NoSpacing"/>
              <w:jc w:val="center"/>
              <w:rPr>
                <w:rFonts w:ascii="Arial" w:hAnsi="Arial" w:cs="Arial"/>
                <w:color w:val="0000FF"/>
                <w:szCs w:val="22"/>
                <w:lang w:val="es-PR" w:eastAsia="en-US" w:bidi="ar-SA"/>
              </w:rPr>
            </w:pPr>
            <w:hyperlink r:id="rId109" w:history="1">
              <w:r w:rsidR="00961A11" w:rsidRPr="00961A11">
                <w:rPr>
                  <w:rStyle w:val="Hyperlink"/>
                  <w:rFonts w:ascii="Arial" w:hAnsi="Arial" w:cs="Arial"/>
                  <w:color w:val="0000FF"/>
                  <w:szCs w:val="22"/>
                  <w:lang w:val="es-PR" w:eastAsia="en-US" w:bidi="ar-SA"/>
                </w:rPr>
                <w:t>registrador.gradosydiplomas@upr.edu</w:t>
              </w:r>
            </w:hyperlink>
          </w:p>
          <w:p w:rsidR="00961A11" w:rsidRPr="002C5505" w:rsidRDefault="00900E9A" w:rsidP="008C04BE">
            <w:pPr>
              <w:pStyle w:val="NoSpacing"/>
              <w:jc w:val="center"/>
              <w:rPr>
                <w:rFonts w:ascii="Arial" w:hAnsi="Arial" w:cs="Arial"/>
                <w:color w:val="0000FF"/>
                <w:szCs w:val="22"/>
                <w:lang w:val="es-PR" w:eastAsia="en-US" w:bidi="ar-SA"/>
              </w:rPr>
            </w:pPr>
            <w:hyperlink r:id="rId110" w:history="1">
              <w:r w:rsidR="002C5505" w:rsidRPr="002C5505">
                <w:rPr>
                  <w:rStyle w:val="Hyperlink"/>
                  <w:rFonts w:ascii="Arial" w:hAnsi="Arial" w:cs="Arial"/>
                  <w:color w:val="0000FF"/>
                  <w:szCs w:val="22"/>
                  <w:lang w:val="es-PR" w:eastAsia="en-US" w:bidi="ar-SA"/>
                </w:rPr>
                <w:t>sheila.lugo1@upr.edu</w:t>
              </w:r>
            </w:hyperlink>
            <w:r w:rsidR="00961A11" w:rsidRPr="002C5505">
              <w:rPr>
                <w:rFonts w:ascii="Arial" w:hAnsi="Arial" w:cs="Arial"/>
                <w:color w:val="0000FF"/>
                <w:szCs w:val="22"/>
                <w:lang w:val="es-PR" w:eastAsia="en-US" w:bidi="ar-SA"/>
              </w:rPr>
              <w:t xml:space="preserve">  </w:t>
            </w:r>
          </w:p>
          <w:p w:rsidR="00961A11" w:rsidRPr="0034515D" w:rsidRDefault="00961A11" w:rsidP="008C04BE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4BE" w:rsidRPr="0034515D" w:rsidRDefault="008C04BE" w:rsidP="008C04BE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  <w:r>
              <w:rPr>
                <w:rFonts w:ascii="Arial" w:hAnsi="Arial" w:cs="Arial"/>
                <w:szCs w:val="22"/>
                <w:lang w:val="es-PR" w:eastAsia="en-US" w:bidi="ar-SA"/>
              </w:rPr>
              <w:t>85639</w:t>
            </w:r>
          </w:p>
        </w:tc>
      </w:tr>
      <w:tr w:rsidR="008C04BE" w:rsidRPr="0034515D" w:rsidTr="008973A0">
        <w:trPr>
          <w:trHeight w:val="33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4BE" w:rsidRDefault="008C04BE" w:rsidP="008C04BE">
            <w:pPr>
              <w:pStyle w:val="NoSpacing"/>
              <w:rPr>
                <w:rFonts w:ascii="Arial" w:hAnsi="Arial" w:cs="Arial"/>
                <w:szCs w:val="22"/>
                <w:lang w:val="es-PR" w:eastAsia="en-US" w:bidi="ar-SA"/>
              </w:rPr>
            </w:pPr>
            <w:r>
              <w:rPr>
                <w:rFonts w:ascii="Arial" w:hAnsi="Arial" w:cs="Arial"/>
                <w:szCs w:val="22"/>
                <w:lang w:val="es-PR" w:eastAsia="en-US" w:bidi="ar-SA"/>
              </w:rPr>
              <w:t>Lizette Asencio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04BE" w:rsidRDefault="008C04BE" w:rsidP="008C04BE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  <w:r>
              <w:rPr>
                <w:rFonts w:ascii="Arial" w:hAnsi="Arial" w:cs="Arial"/>
                <w:szCs w:val="22"/>
                <w:lang w:val="es-PR" w:eastAsia="en-US" w:bidi="ar-SA"/>
              </w:rPr>
              <w:t>Oficial de Convalidaciones</w:t>
            </w:r>
          </w:p>
          <w:p w:rsidR="008973A0" w:rsidRPr="0034515D" w:rsidRDefault="00900E9A" w:rsidP="008C04BE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  <w:hyperlink r:id="rId111" w:history="1">
              <w:r w:rsidR="008973A0" w:rsidRPr="008973A0">
                <w:rPr>
                  <w:rStyle w:val="Hyperlink"/>
                  <w:rFonts w:ascii="Arial" w:hAnsi="Arial" w:cs="Arial"/>
                  <w:color w:val="0000FF"/>
                  <w:szCs w:val="22"/>
                  <w:lang w:val="es-PR" w:eastAsia="en-US" w:bidi="ar-SA"/>
                </w:rPr>
                <w:t>lizette.asencio@upr.edu</w:t>
              </w:r>
            </w:hyperlink>
            <w:r w:rsidR="008973A0" w:rsidRPr="008973A0">
              <w:rPr>
                <w:rFonts w:ascii="Arial" w:hAnsi="Arial" w:cs="Arial"/>
                <w:color w:val="0000FF"/>
                <w:szCs w:val="22"/>
                <w:lang w:val="es-PR" w:eastAsia="en-US" w:bidi="ar-S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4BE" w:rsidRDefault="008C04BE" w:rsidP="008C04BE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  <w:r>
              <w:rPr>
                <w:rFonts w:ascii="Arial" w:hAnsi="Arial" w:cs="Arial"/>
                <w:szCs w:val="22"/>
                <w:lang w:val="es-PR" w:eastAsia="en-US" w:bidi="ar-SA"/>
              </w:rPr>
              <w:t>85641</w:t>
            </w:r>
          </w:p>
        </w:tc>
      </w:tr>
      <w:tr w:rsidR="008C04BE" w:rsidRPr="00436A49" w:rsidTr="008973A0">
        <w:trPr>
          <w:trHeight w:val="332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8C04BE" w:rsidRDefault="008C04BE" w:rsidP="008C04BE">
            <w:pPr>
              <w:pStyle w:val="NoSpacing"/>
              <w:jc w:val="center"/>
              <w:rPr>
                <w:rFonts w:ascii="Arial" w:hAnsi="Arial" w:cs="Arial"/>
                <w:b/>
                <w:color w:val="auto"/>
                <w:szCs w:val="22"/>
                <w:lang w:val="es-PR" w:eastAsia="en-US" w:bidi="ar-SA"/>
              </w:rPr>
            </w:pPr>
          </w:p>
          <w:p w:rsidR="00AB3C3B" w:rsidRDefault="00AB3C3B" w:rsidP="008C04BE">
            <w:pPr>
              <w:pStyle w:val="NoSpacing"/>
              <w:jc w:val="center"/>
              <w:rPr>
                <w:rFonts w:ascii="Arial" w:hAnsi="Arial" w:cs="Arial"/>
                <w:b/>
                <w:color w:val="auto"/>
                <w:szCs w:val="22"/>
                <w:lang w:val="es-PR" w:eastAsia="en-US" w:bidi="ar-SA"/>
              </w:rPr>
            </w:pPr>
          </w:p>
          <w:p w:rsidR="00AB3C3B" w:rsidRDefault="00AB3C3B" w:rsidP="008C04BE">
            <w:pPr>
              <w:pStyle w:val="NoSpacing"/>
              <w:jc w:val="center"/>
              <w:rPr>
                <w:rFonts w:ascii="Arial" w:hAnsi="Arial" w:cs="Arial"/>
                <w:b/>
                <w:color w:val="auto"/>
                <w:szCs w:val="22"/>
                <w:lang w:val="es-PR" w:eastAsia="en-US" w:bidi="ar-SA"/>
              </w:rPr>
            </w:pPr>
          </w:p>
          <w:p w:rsidR="009E5EE1" w:rsidRPr="00CE66FA" w:rsidRDefault="008C04BE" w:rsidP="009E5EE1">
            <w:pPr>
              <w:pStyle w:val="NoSpacing"/>
              <w:jc w:val="center"/>
              <w:rPr>
                <w:rFonts w:ascii="Arial" w:hAnsi="Arial" w:cs="Arial"/>
                <w:color w:val="0000FF"/>
                <w:szCs w:val="22"/>
                <w:lang w:val="pt-BR" w:eastAsia="en-US" w:bidi="ar-SA"/>
              </w:rPr>
            </w:pPr>
            <w:r w:rsidRPr="0034515D">
              <w:rPr>
                <w:rFonts w:ascii="Arial" w:hAnsi="Arial" w:cs="Arial"/>
                <w:b/>
                <w:color w:val="auto"/>
                <w:szCs w:val="22"/>
                <w:lang w:val="es-PR" w:eastAsia="en-US" w:bidi="ar-SA"/>
              </w:rPr>
              <w:t>Procurador Estudiantil</w:t>
            </w:r>
            <w:r w:rsidR="009E5EE1">
              <w:rPr>
                <w:rFonts w:ascii="Arial" w:hAnsi="Arial" w:cs="Arial"/>
                <w:b/>
                <w:color w:val="auto"/>
                <w:szCs w:val="22"/>
                <w:lang w:val="es-PR" w:eastAsia="en-US" w:bidi="ar-SA"/>
              </w:rPr>
              <w:t xml:space="preserve"> </w:t>
            </w:r>
            <w:r w:rsidR="009E5EE1">
              <w:rPr>
                <w:b/>
                <w:color w:val="auto"/>
                <w:szCs w:val="22"/>
                <w:lang w:val="es-PR" w:eastAsia="en-US" w:bidi="ar-SA"/>
              </w:rPr>
              <w:t>(</w:t>
            </w:r>
            <w:hyperlink r:id="rId112" w:history="1">
              <w:r w:rsidR="009E5EE1" w:rsidRPr="005B5538">
                <w:rPr>
                  <w:rStyle w:val="Hyperlink"/>
                  <w:rFonts w:ascii="Arial" w:hAnsi="Arial" w:cs="Arial"/>
                  <w:b/>
                  <w:color w:val="0000FF"/>
                  <w:szCs w:val="22"/>
                  <w:lang w:val="pt-BR" w:eastAsia="en-US" w:bidi="ar-SA"/>
                </w:rPr>
                <w:t>procuraduria.rp@upr.edu</w:t>
              </w:r>
            </w:hyperlink>
            <w:r w:rsidR="009E5EE1">
              <w:rPr>
                <w:rFonts w:ascii="Arial" w:hAnsi="Arial" w:cs="Arial"/>
                <w:color w:val="0000FF"/>
                <w:szCs w:val="22"/>
                <w:lang w:val="pt-BR" w:eastAsia="en-US" w:bidi="ar-SA"/>
              </w:rPr>
              <w:t>)</w:t>
            </w:r>
          </w:p>
          <w:p w:rsidR="008C04BE" w:rsidRPr="0034515D" w:rsidRDefault="008C04BE" w:rsidP="008C04BE">
            <w:pPr>
              <w:pStyle w:val="NoSpacing"/>
              <w:jc w:val="center"/>
              <w:rPr>
                <w:rFonts w:ascii="Arial" w:hAnsi="Arial" w:cs="Arial"/>
                <w:color w:val="auto"/>
                <w:szCs w:val="22"/>
                <w:lang w:val="es-PR" w:eastAsia="en-US" w:bidi="ar-SA"/>
              </w:rPr>
            </w:pPr>
          </w:p>
        </w:tc>
      </w:tr>
      <w:tr w:rsidR="00D24D8F" w:rsidRPr="004A05C6" w:rsidTr="008973A0">
        <w:trPr>
          <w:trHeight w:val="33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4D8F" w:rsidRPr="00740C2A" w:rsidRDefault="00D24D8F" w:rsidP="00D24D8F">
            <w:pPr>
              <w:pStyle w:val="NoSpacing"/>
              <w:rPr>
                <w:rFonts w:ascii="Arial" w:hAnsi="Arial" w:cs="Arial"/>
                <w:szCs w:val="22"/>
                <w:lang w:val="es-PR" w:eastAsia="en-US" w:bidi="ar-SA"/>
              </w:rPr>
            </w:pPr>
            <w:proofErr w:type="spellStart"/>
            <w:r w:rsidRPr="00740C2A">
              <w:rPr>
                <w:rFonts w:ascii="Arial" w:hAnsi="Arial" w:cs="Arial"/>
                <w:szCs w:val="22"/>
                <w:lang w:val="es-PR" w:eastAsia="en-US" w:bidi="ar-SA"/>
              </w:rPr>
              <w:t>Coralie</w:t>
            </w:r>
            <w:proofErr w:type="spellEnd"/>
            <w:r w:rsidRPr="00740C2A">
              <w:rPr>
                <w:rFonts w:ascii="Arial" w:hAnsi="Arial" w:cs="Arial"/>
                <w:szCs w:val="22"/>
                <w:lang w:val="es-PR" w:eastAsia="en-US" w:bidi="ar-SA"/>
              </w:rPr>
              <w:t xml:space="preserve"> Pacheco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4D8F" w:rsidRPr="00CE66FA" w:rsidRDefault="00D24D8F" w:rsidP="00D24D8F">
            <w:pPr>
              <w:pStyle w:val="NoSpacing"/>
              <w:jc w:val="center"/>
              <w:rPr>
                <w:rFonts w:ascii="Arial" w:hAnsi="Arial" w:cs="Arial"/>
                <w:szCs w:val="22"/>
                <w:lang w:val="pt-BR" w:eastAsia="en-US" w:bidi="ar-SA"/>
              </w:rPr>
            </w:pPr>
            <w:r w:rsidRPr="00CE66FA">
              <w:rPr>
                <w:rFonts w:ascii="Arial" w:hAnsi="Arial" w:cs="Arial"/>
                <w:szCs w:val="22"/>
                <w:lang w:val="pt-BR" w:eastAsia="en-US" w:bidi="ar-SA"/>
              </w:rPr>
              <w:t xml:space="preserve">Procuradora </w:t>
            </w:r>
            <w:r>
              <w:rPr>
                <w:rFonts w:ascii="Arial" w:hAnsi="Arial" w:cs="Arial"/>
                <w:szCs w:val="22"/>
                <w:lang w:val="pt-BR" w:eastAsia="en-US" w:bidi="ar-SA"/>
              </w:rPr>
              <w:t>E</w:t>
            </w:r>
            <w:r w:rsidRPr="00CE66FA">
              <w:rPr>
                <w:rFonts w:ascii="Arial" w:hAnsi="Arial" w:cs="Arial"/>
                <w:szCs w:val="22"/>
                <w:lang w:val="pt-BR" w:eastAsia="en-US" w:bidi="ar-SA"/>
              </w:rPr>
              <w:t>studiantil</w:t>
            </w:r>
          </w:p>
          <w:p w:rsidR="00D24D8F" w:rsidRPr="00D24D8F" w:rsidRDefault="00900E9A" w:rsidP="00D24D8F">
            <w:pPr>
              <w:pStyle w:val="NoSpacing"/>
              <w:jc w:val="center"/>
              <w:rPr>
                <w:rFonts w:ascii="Arial" w:hAnsi="Arial" w:cs="Arial"/>
                <w:color w:val="0000FF"/>
                <w:szCs w:val="22"/>
                <w:lang w:val="pt-BR" w:eastAsia="en-US" w:bidi="ar-SA"/>
              </w:rPr>
            </w:pPr>
            <w:hyperlink r:id="rId113" w:history="1">
              <w:r w:rsidR="00D24D8F" w:rsidRPr="00D24D8F">
                <w:rPr>
                  <w:rStyle w:val="Hyperlink"/>
                  <w:rFonts w:ascii="Arial" w:hAnsi="Arial" w:cs="Arial"/>
                  <w:color w:val="0000FF"/>
                  <w:szCs w:val="22"/>
                  <w:lang w:val="es-PR" w:eastAsia="en-US" w:bidi="ar-SA"/>
                </w:rPr>
                <w:t>coralie.pacheco@upr.edu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4D8F" w:rsidRPr="00740C2A" w:rsidRDefault="00D24D8F" w:rsidP="00D24D8F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  <w:r>
              <w:rPr>
                <w:rFonts w:ascii="Arial" w:hAnsi="Arial" w:cs="Arial"/>
                <w:szCs w:val="22"/>
                <w:lang w:val="es-PR" w:eastAsia="en-US" w:bidi="ar-SA"/>
              </w:rPr>
              <w:t>86600/</w:t>
            </w:r>
            <w:r w:rsidRPr="00740C2A">
              <w:rPr>
                <w:rFonts w:ascii="Arial" w:hAnsi="Arial" w:cs="Arial"/>
                <w:szCs w:val="22"/>
                <w:lang w:val="es-PR" w:eastAsia="en-US" w:bidi="ar-SA"/>
              </w:rPr>
              <w:t>86601</w:t>
            </w:r>
          </w:p>
        </w:tc>
      </w:tr>
      <w:tr w:rsidR="00D24D8F" w:rsidRPr="00740C2A" w:rsidTr="008973A0">
        <w:trPr>
          <w:trHeight w:val="33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4D8F" w:rsidRPr="00740C2A" w:rsidRDefault="00D24D8F" w:rsidP="00D24D8F">
            <w:pPr>
              <w:pStyle w:val="NoSpacing"/>
              <w:rPr>
                <w:rFonts w:ascii="Arial" w:hAnsi="Arial" w:cs="Arial"/>
                <w:szCs w:val="22"/>
                <w:lang w:val="es-PR" w:eastAsia="en-US" w:bidi="ar-SA"/>
              </w:rPr>
            </w:pPr>
            <w:r>
              <w:rPr>
                <w:rFonts w:ascii="Arial" w:hAnsi="Arial" w:cs="Arial"/>
                <w:szCs w:val="22"/>
                <w:lang w:val="es-PR" w:eastAsia="en-US" w:bidi="ar-SA"/>
              </w:rPr>
              <w:t>Angel Burgos Rivera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4D8F" w:rsidRDefault="00D24D8F" w:rsidP="00D24D8F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  <w:r>
              <w:rPr>
                <w:rFonts w:ascii="Arial" w:hAnsi="Arial" w:cs="Arial"/>
                <w:szCs w:val="22"/>
                <w:lang w:val="es-PR" w:eastAsia="en-US" w:bidi="ar-SA"/>
              </w:rPr>
              <w:t>Procurador Estudiantil Auxiliar</w:t>
            </w:r>
          </w:p>
          <w:p w:rsidR="00D24D8F" w:rsidRPr="009E5EE1" w:rsidRDefault="00900E9A" w:rsidP="00D24D8F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  <w:hyperlink r:id="rId114" w:history="1">
              <w:r w:rsidR="009E5EE1" w:rsidRPr="009E5EE1">
                <w:rPr>
                  <w:rStyle w:val="Hyperlink"/>
                  <w:rFonts w:ascii="Arial" w:hAnsi="Arial" w:cs="Arial"/>
                  <w:color w:val="0000FF"/>
                  <w:szCs w:val="22"/>
                  <w:lang w:val="es-PR" w:eastAsia="en-US" w:bidi="ar-SA"/>
                </w:rPr>
                <w:t>angel.burgos2@upr.edu</w:t>
              </w:r>
            </w:hyperlink>
            <w:r w:rsidR="009E5EE1" w:rsidRPr="009E5EE1">
              <w:rPr>
                <w:rFonts w:ascii="Arial" w:hAnsi="Arial" w:cs="Arial"/>
                <w:color w:val="0000FF"/>
                <w:szCs w:val="22"/>
                <w:lang w:val="es-PR" w:eastAsia="en-US" w:bidi="ar-S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4D8F" w:rsidRPr="00740C2A" w:rsidRDefault="00D24D8F" w:rsidP="00D24D8F">
            <w:pPr>
              <w:pStyle w:val="NoSpacing"/>
              <w:jc w:val="center"/>
              <w:rPr>
                <w:rFonts w:ascii="Arial" w:hAnsi="Arial" w:cs="Arial"/>
                <w:szCs w:val="22"/>
                <w:lang w:val="es-PR" w:eastAsia="en-US" w:bidi="ar-SA"/>
              </w:rPr>
            </w:pPr>
            <w:r w:rsidRPr="00740C2A">
              <w:rPr>
                <w:rFonts w:ascii="Arial" w:hAnsi="Arial" w:cs="Arial"/>
                <w:szCs w:val="22"/>
                <w:lang w:val="es-PR" w:eastAsia="en-US" w:bidi="ar-SA"/>
              </w:rPr>
              <w:t>86603</w:t>
            </w:r>
          </w:p>
        </w:tc>
      </w:tr>
    </w:tbl>
    <w:p w:rsidR="00A061B8" w:rsidRPr="00740C2A" w:rsidRDefault="00A061B8" w:rsidP="00521973">
      <w:pPr>
        <w:pStyle w:val="NoSpacing"/>
        <w:rPr>
          <w:rFonts w:ascii="Arial" w:hAnsi="Arial" w:cs="Arial"/>
          <w:szCs w:val="22"/>
          <w:lang w:val="es-PR"/>
        </w:rPr>
      </w:pPr>
    </w:p>
    <w:p w:rsidR="00CE5CD8" w:rsidRPr="005C0F57" w:rsidRDefault="00C722AF" w:rsidP="00521973">
      <w:pPr>
        <w:pStyle w:val="NoSpacing"/>
        <w:rPr>
          <w:rFonts w:ascii="Arial" w:hAnsi="Arial" w:cs="Arial"/>
          <w:sz w:val="18"/>
          <w:szCs w:val="22"/>
          <w:lang w:val="es-PR"/>
        </w:rPr>
      </w:pPr>
      <w:r w:rsidRPr="005C0F57">
        <w:rPr>
          <w:rFonts w:ascii="Arial" w:hAnsi="Arial" w:cs="Arial"/>
          <w:sz w:val="18"/>
          <w:szCs w:val="22"/>
          <w:lang w:val="es-PR"/>
        </w:rPr>
        <w:t>Rev</w:t>
      </w:r>
      <w:r w:rsidR="003011C5" w:rsidRPr="005C0F57">
        <w:rPr>
          <w:rFonts w:ascii="Arial" w:hAnsi="Arial" w:cs="Arial"/>
          <w:sz w:val="18"/>
          <w:szCs w:val="22"/>
          <w:lang w:val="es-PR"/>
        </w:rPr>
        <w:t>isado</w:t>
      </w:r>
      <w:r w:rsidR="00AE36D3">
        <w:rPr>
          <w:rFonts w:ascii="Arial" w:hAnsi="Arial" w:cs="Arial"/>
          <w:sz w:val="18"/>
          <w:szCs w:val="22"/>
          <w:lang w:val="es-PR"/>
        </w:rPr>
        <w:t xml:space="preserve"> </w:t>
      </w:r>
      <w:r w:rsidR="00972ACE">
        <w:rPr>
          <w:rFonts w:ascii="Arial" w:hAnsi="Arial" w:cs="Arial"/>
          <w:sz w:val="18"/>
          <w:szCs w:val="22"/>
          <w:lang w:val="es-PR"/>
        </w:rPr>
        <w:t>MAYO</w:t>
      </w:r>
      <w:r w:rsidR="005D66F8">
        <w:rPr>
          <w:rFonts w:ascii="Arial" w:hAnsi="Arial" w:cs="Arial"/>
          <w:sz w:val="18"/>
          <w:szCs w:val="22"/>
          <w:lang w:val="es-PR"/>
        </w:rPr>
        <w:t xml:space="preserve"> 2023</w:t>
      </w:r>
    </w:p>
    <w:p w:rsidR="005C0F57" w:rsidRDefault="005C0F57" w:rsidP="00521973">
      <w:pPr>
        <w:pStyle w:val="NoSpacing"/>
        <w:rPr>
          <w:rFonts w:ascii="Arial" w:hAnsi="Arial" w:cs="Arial"/>
          <w:szCs w:val="22"/>
          <w:lang w:val="es-PR"/>
        </w:rPr>
      </w:pPr>
    </w:p>
    <w:p w:rsidR="009624C9" w:rsidRDefault="00BF0C16" w:rsidP="00521973">
      <w:pPr>
        <w:pStyle w:val="NoSpacing"/>
        <w:rPr>
          <w:rFonts w:ascii="Arial" w:hAnsi="Arial" w:cs="Arial"/>
          <w:szCs w:val="22"/>
          <w:lang w:val="es-PR"/>
        </w:rPr>
      </w:pPr>
      <w:r>
        <w:rPr>
          <w:rFonts w:ascii="Arial" w:hAnsi="Arial" w:cs="Arial"/>
          <w:szCs w:val="22"/>
          <w:lang w:val="es-PR"/>
        </w:rPr>
        <w:t>Rehabilitación Vocacional (está en Recursos Humanos)</w:t>
      </w:r>
    </w:p>
    <w:p w:rsidR="00BF0C16" w:rsidRDefault="00BF0C16" w:rsidP="00521973">
      <w:pPr>
        <w:pStyle w:val="NoSpacing"/>
        <w:rPr>
          <w:rFonts w:ascii="Arial" w:hAnsi="Arial" w:cs="Arial"/>
          <w:szCs w:val="22"/>
          <w:lang w:val="es-PR"/>
        </w:rPr>
      </w:pPr>
      <w:proofErr w:type="spellStart"/>
      <w:r>
        <w:rPr>
          <w:rFonts w:ascii="Arial" w:hAnsi="Arial" w:cs="Arial"/>
          <w:szCs w:val="22"/>
          <w:lang w:val="es-PR"/>
        </w:rPr>
        <w:t>Adaliz</w:t>
      </w:r>
      <w:proofErr w:type="spellEnd"/>
      <w:r>
        <w:rPr>
          <w:rFonts w:ascii="Arial" w:hAnsi="Arial" w:cs="Arial"/>
          <w:szCs w:val="22"/>
          <w:lang w:val="es-PR"/>
        </w:rPr>
        <w:t xml:space="preserve"> Rosado, Sec. X 69900</w:t>
      </w:r>
    </w:p>
    <w:p w:rsidR="00BF0C16" w:rsidRDefault="00BF0C16" w:rsidP="00521973">
      <w:pPr>
        <w:pStyle w:val="NoSpacing"/>
        <w:rPr>
          <w:rFonts w:ascii="Arial" w:hAnsi="Arial" w:cs="Arial"/>
          <w:szCs w:val="22"/>
          <w:lang w:val="es-PR"/>
        </w:rPr>
      </w:pPr>
      <w:r>
        <w:rPr>
          <w:rFonts w:ascii="Arial" w:hAnsi="Arial" w:cs="Arial"/>
          <w:szCs w:val="22"/>
          <w:lang w:val="es-PR"/>
        </w:rPr>
        <w:t>Carmelo Rosa X 69904</w:t>
      </w:r>
    </w:p>
    <w:p w:rsidR="00BF0C16" w:rsidRDefault="00BF0C16" w:rsidP="00521973">
      <w:pPr>
        <w:pStyle w:val="NoSpacing"/>
        <w:rPr>
          <w:rFonts w:ascii="Arial" w:hAnsi="Arial" w:cs="Arial"/>
          <w:szCs w:val="22"/>
          <w:lang w:val="es-PR"/>
        </w:rPr>
      </w:pPr>
      <w:r>
        <w:rPr>
          <w:rFonts w:ascii="Arial" w:hAnsi="Arial" w:cs="Arial"/>
          <w:szCs w:val="22"/>
          <w:lang w:val="es-PR"/>
        </w:rPr>
        <w:t>Bárbara Colón X 69905</w:t>
      </w:r>
    </w:p>
    <w:p w:rsidR="00BF0C16" w:rsidRPr="004A3D0C" w:rsidRDefault="00BF0C16" w:rsidP="00521973">
      <w:pPr>
        <w:pStyle w:val="NoSpacing"/>
        <w:rPr>
          <w:rFonts w:ascii="Arial" w:hAnsi="Arial" w:cs="Arial"/>
          <w:color w:val="auto"/>
          <w:szCs w:val="22"/>
          <w:lang w:val="es-PR"/>
        </w:rPr>
      </w:pPr>
    </w:p>
    <w:p w:rsidR="008C04BE" w:rsidRPr="000F1FA5" w:rsidRDefault="00284E5F" w:rsidP="00521973">
      <w:pPr>
        <w:pStyle w:val="NoSpacing"/>
        <w:rPr>
          <w:rFonts w:ascii="Arial" w:hAnsi="Arial" w:cs="Arial"/>
          <w:color w:val="auto"/>
          <w:sz w:val="10"/>
          <w:szCs w:val="22"/>
          <w:lang w:val="es-PR"/>
        </w:rPr>
      </w:pPr>
      <w:r>
        <w:rPr>
          <w:rFonts w:ascii="Arial" w:hAnsi="Arial" w:cs="Arial"/>
          <w:color w:val="auto"/>
          <w:sz w:val="10"/>
          <w:szCs w:val="22"/>
          <w:lang w:val="es-PR"/>
        </w:rPr>
        <w:fldChar w:fldCharType="begin"/>
      </w:r>
      <w:r>
        <w:rPr>
          <w:rFonts w:ascii="Arial" w:hAnsi="Arial" w:cs="Arial"/>
          <w:color w:val="auto"/>
          <w:sz w:val="10"/>
          <w:szCs w:val="22"/>
          <w:lang w:val="es-PR"/>
        </w:rPr>
        <w:instrText xml:space="preserve"> FILENAME  \* Lower \p  \* MERGEFORMAT </w:instrText>
      </w:r>
      <w:r>
        <w:rPr>
          <w:rFonts w:ascii="Arial" w:hAnsi="Arial" w:cs="Arial"/>
          <w:color w:val="auto"/>
          <w:sz w:val="10"/>
          <w:szCs w:val="22"/>
          <w:lang w:val="es-PR"/>
        </w:rPr>
        <w:fldChar w:fldCharType="separate"/>
      </w:r>
      <w:r>
        <w:rPr>
          <w:rFonts w:ascii="Arial" w:hAnsi="Arial" w:cs="Arial"/>
          <w:noProof/>
          <w:color w:val="auto"/>
          <w:sz w:val="10"/>
          <w:szCs w:val="22"/>
          <w:lang w:val="es-PR"/>
        </w:rPr>
        <w:t>c:\users\e110468\documents\directorios\guía interna decanato de estudiantes revisada mayo 2023.docx</w:t>
      </w:r>
      <w:r>
        <w:rPr>
          <w:rFonts w:ascii="Arial" w:hAnsi="Arial" w:cs="Arial"/>
          <w:color w:val="auto"/>
          <w:sz w:val="10"/>
          <w:szCs w:val="22"/>
          <w:lang w:val="es-PR"/>
        </w:rPr>
        <w:fldChar w:fldCharType="end"/>
      </w:r>
    </w:p>
    <w:sectPr w:rsidR="008C04BE" w:rsidRPr="000F1FA5" w:rsidSect="004324C3">
      <w:footerReference w:type="even" r:id="rId115"/>
      <w:footerReference w:type="default" r:id="rId116"/>
      <w:footerReference w:type="first" r:id="rId117"/>
      <w:pgSz w:w="12240" w:h="15840" w:code="1"/>
      <w:pgMar w:top="720" w:right="720" w:bottom="288" w:left="720" w:header="720" w:footer="72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E9A" w:rsidRDefault="00900E9A">
      <w:pPr>
        <w:spacing w:after="0" w:line="240" w:lineRule="auto"/>
      </w:pPr>
      <w:r>
        <w:separator/>
      </w:r>
    </w:p>
  </w:endnote>
  <w:endnote w:type="continuationSeparator" w:id="0">
    <w:p w:rsidR="00900E9A" w:rsidRDefault="00900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HGSoeiPresenceEB">
    <w:altName w:val="HG創英ﾌﾟﾚｾﾞﾝｽEB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907" w:rsidRDefault="00E11907">
    <w:pPr>
      <w:pStyle w:val="Footer"/>
    </w:pPr>
    <w:r>
      <w:rPr>
        <w:noProof/>
        <w:lang w:eastAsia="en-US" w:bidi="ar-SA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editId="306498A0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1905" b="0"/>
              <wp:wrapNone/>
              <wp:docPr id="4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E11907" w:rsidRDefault="00900E9A">
                          <w:pPr>
                            <w:pStyle w:val="GrayText"/>
                          </w:pPr>
                          <w:sdt>
                            <w:sdtPr>
                              <w:id w:val="23888244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E11907">
                                <w:rPr>
                                  <w:rStyle w:val="PlaceholderText"/>
                                </w:rPr>
                                <w:t>[Type the company name]</w:t>
                              </w:r>
                            </w:sdtContent>
                          </w:sdt>
                          <w:r w:rsidR="00E11907">
                            <w:t xml:space="preserve"> 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2" o:spid="_x0000_s1027" style="position:absolute;margin-left:0;margin-top:0;width:41.85pt;height:9in;z-index:251662336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" o:allowincell="f" filled="f" stroked="f">
              <v:textbox style="layout-flow:vertical;mso-layout-flow-alt:bottom-to-top" inset=",,8.64pt,10.8pt">
                <w:txbxContent>
                  <w:p w:rsidR="00E11907" w:rsidRDefault="00E11907">
                    <w:pPr>
                      <w:pStyle w:val="GrayText"/>
                    </w:pPr>
                    <w:sdt>
                      <w:sdtPr>
                        <w:id w:val="23888244"/>
                        <w:showingPlcHdr/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r>
                          <w:rPr>
                            <w:rStyle w:val="PlaceholderText"/>
                          </w:rPr>
                          <w:t>[Type the company name]</w:t>
                        </w:r>
                      </w:sdtContent>
                    </w:sdt>
                    <w:r>
                      <w:t xml:space="preserve"> 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en-US" w:bidi="ar-SA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editId="4CA9FD3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5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559DC379" id="AutoShape 24" o:spid="_x0000_s1026" style="position:absolute;margin-left:0;margin-top:0;width:561.15pt;height:742.85pt;z-index:25166336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lang w:eastAsia="en-US" w:bidi="ar-SA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editId="79EB22FB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6" name="Oval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E11907" w:rsidRDefault="00E11907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Pr="0059741D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4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1" o:spid="_x0000_s1028" style="position:absolute;margin-left:0;margin-top:0;width:41pt;height:41pt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" o:allowincell="f" fillcolor="#d34817" stroked="f">
              <v:textbox inset="0,0,0,0">
                <w:txbxContent>
                  <w:p w:rsidR="00E11907" w:rsidRDefault="00E11907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Pr="0059741D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4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907" w:rsidRDefault="00E11907">
    <w:pPr>
      <w:rPr>
        <w:sz w:val="20"/>
      </w:rPr>
    </w:pPr>
    <w:r>
      <w:rPr>
        <w:noProof/>
        <w:sz w:val="10"/>
        <w:szCs w:val="10"/>
        <w:lang w:eastAsia="en-US" w:bidi="ar-SA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editId="504EFD61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229600"/>
              <wp:effectExtent l="0" t="0" r="0" b="0"/>
              <wp:wrapNone/>
              <wp:docPr id="7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E11907" w:rsidRDefault="00900E9A">
                          <w:pPr>
                            <w:pStyle w:val="GrayText"/>
                          </w:pPr>
                          <w:sdt>
                            <w:sdtPr>
                              <w:id w:val="-768089963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E11907"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4" o:spid="_x0000_s1029" style="position:absolute;margin-left:-4.35pt;margin-top:0;width:46.85pt;height:9in;z-index:251667456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" o:allowincell="f" filled="f" stroked="f">
              <v:textbox style="layout-flow:vertical;mso-layout-flow-alt:bottom-to-top" inset=",,8.64pt,10.8pt">
                <w:txbxContent>
                  <w:p w:rsidR="00E11907" w:rsidRDefault="00E11907">
                    <w:pPr>
                      <w:pStyle w:val="GrayText"/>
                    </w:pPr>
                    <w:sdt>
                      <w:sdtPr>
                        <w:id w:val="-768089963"/>
                        <w:showingPlcHdr/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r>
                          <w:t xml:space="preserve">     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  <w:lang w:eastAsia="en-US" w:bidi="ar-SA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editId="3267B9C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11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6C054398" id="AutoShape 21" o:spid="_x0000_s1026" style="position:absolute;margin-left:0;margin-top:0;width:561.15pt;height:742.85pt;z-index:25166643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sz w:val="20"/>
        <w:lang w:eastAsia="en-US"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editId="30D9E660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2540" t="0" r="635" b="3175"/>
              <wp:wrapNone/>
              <wp:docPr id="12" name="Oval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E11907" w:rsidRDefault="00E11907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Pr="0059741D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5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8" o:spid="_x0000_s1030" style="position:absolute;margin-left:-10.2pt;margin-top:0;width:41pt;height:41pt;z-index:25166540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" o:allowincell="f" fillcolor="#d34817" stroked="f">
              <v:textbox inset="0,0,0,0">
                <w:txbxContent>
                  <w:p w:rsidR="00E11907" w:rsidRDefault="00E11907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Pr="0059741D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5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E11907" w:rsidRDefault="00E11907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907" w:rsidRDefault="00E11907">
    <w:pPr>
      <w:pStyle w:val="Footer"/>
    </w:pPr>
    <w:r>
      <w:rPr>
        <w:noProof/>
        <w:lang w:eastAsia="en-US" w:bidi="ar-SA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editId="76F9B0D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0735" cy="9455150"/>
              <wp:effectExtent l="0" t="0" r="0" b="0"/>
              <wp:wrapNone/>
              <wp:docPr id="2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50735" cy="945515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46C51F22" id="AutoShape 24" o:spid="_x0000_s1026" style="position:absolute;margin-left:0;margin-top:0;width:563.05pt;height:744.5pt;z-index:25166950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" o:allowincell="f" filled="f" fillcolor="black" strokeweight="1pt">
              <w10:wrap anchorx="page" anchory="page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E9A" w:rsidRDefault="00900E9A">
      <w:pPr>
        <w:spacing w:after="0" w:line="240" w:lineRule="auto"/>
      </w:pPr>
      <w:r>
        <w:separator/>
      </w:r>
    </w:p>
  </w:footnote>
  <w:footnote w:type="continuationSeparator" w:id="0">
    <w:p w:rsidR="00900E9A" w:rsidRDefault="00900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0C0C54A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4AAC3C4A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3932A10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7C2"/>
    <w:rsid w:val="00003995"/>
    <w:rsid w:val="000061EF"/>
    <w:rsid w:val="00007AD8"/>
    <w:rsid w:val="00011A6E"/>
    <w:rsid w:val="000165BB"/>
    <w:rsid w:val="0002142B"/>
    <w:rsid w:val="00021E91"/>
    <w:rsid w:val="000239A5"/>
    <w:rsid w:val="00025437"/>
    <w:rsid w:val="000314DE"/>
    <w:rsid w:val="00041839"/>
    <w:rsid w:val="00046ECF"/>
    <w:rsid w:val="000513B3"/>
    <w:rsid w:val="00052863"/>
    <w:rsid w:val="00052AB2"/>
    <w:rsid w:val="0005665F"/>
    <w:rsid w:val="00063035"/>
    <w:rsid w:val="0006753E"/>
    <w:rsid w:val="00070A31"/>
    <w:rsid w:val="00071A5B"/>
    <w:rsid w:val="00071FC5"/>
    <w:rsid w:val="0007342E"/>
    <w:rsid w:val="0008072A"/>
    <w:rsid w:val="00082927"/>
    <w:rsid w:val="00084ACD"/>
    <w:rsid w:val="0008525F"/>
    <w:rsid w:val="00087FA9"/>
    <w:rsid w:val="000963EB"/>
    <w:rsid w:val="00097EBE"/>
    <w:rsid w:val="000B0696"/>
    <w:rsid w:val="000B06B1"/>
    <w:rsid w:val="000B19C5"/>
    <w:rsid w:val="000B1D9C"/>
    <w:rsid w:val="000B3D84"/>
    <w:rsid w:val="000B5AAA"/>
    <w:rsid w:val="000B714D"/>
    <w:rsid w:val="000C477B"/>
    <w:rsid w:val="000D2BFB"/>
    <w:rsid w:val="000D6404"/>
    <w:rsid w:val="000E087A"/>
    <w:rsid w:val="000E1D42"/>
    <w:rsid w:val="000E2130"/>
    <w:rsid w:val="000F1FA5"/>
    <w:rsid w:val="000F3013"/>
    <w:rsid w:val="000F4642"/>
    <w:rsid w:val="000F58ED"/>
    <w:rsid w:val="000F5DA7"/>
    <w:rsid w:val="000F7639"/>
    <w:rsid w:val="00103DB2"/>
    <w:rsid w:val="00104301"/>
    <w:rsid w:val="0012386A"/>
    <w:rsid w:val="001273C2"/>
    <w:rsid w:val="001274D1"/>
    <w:rsid w:val="00131F51"/>
    <w:rsid w:val="0013453C"/>
    <w:rsid w:val="00136DC7"/>
    <w:rsid w:val="00137F4D"/>
    <w:rsid w:val="00140526"/>
    <w:rsid w:val="0014116D"/>
    <w:rsid w:val="001532E7"/>
    <w:rsid w:val="001545A3"/>
    <w:rsid w:val="00155A45"/>
    <w:rsid w:val="001603AA"/>
    <w:rsid w:val="001631BA"/>
    <w:rsid w:val="00163BC4"/>
    <w:rsid w:val="00167A73"/>
    <w:rsid w:val="00176381"/>
    <w:rsid w:val="001765EA"/>
    <w:rsid w:val="001802D6"/>
    <w:rsid w:val="00182342"/>
    <w:rsid w:val="001824C1"/>
    <w:rsid w:val="001831C2"/>
    <w:rsid w:val="00187079"/>
    <w:rsid w:val="00192D24"/>
    <w:rsid w:val="001960C0"/>
    <w:rsid w:val="00197B83"/>
    <w:rsid w:val="001B0B43"/>
    <w:rsid w:val="001B2CCE"/>
    <w:rsid w:val="001B3202"/>
    <w:rsid w:val="001B4AD9"/>
    <w:rsid w:val="001C0529"/>
    <w:rsid w:val="001C105E"/>
    <w:rsid w:val="001C28F4"/>
    <w:rsid w:val="001C309B"/>
    <w:rsid w:val="001D132D"/>
    <w:rsid w:val="001D13A7"/>
    <w:rsid w:val="001D54DA"/>
    <w:rsid w:val="001F2BDC"/>
    <w:rsid w:val="001F5F5E"/>
    <w:rsid w:val="0020723C"/>
    <w:rsid w:val="00211EB7"/>
    <w:rsid w:val="00213B78"/>
    <w:rsid w:val="00216E57"/>
    <w:rsid w:val="00217E6B"/>
    <w:rsid w:val="00223C93"/>
    <w:rsid w:val="002275D5"/>
    <w:rsid w:val="002279A9"/>
    <w:rsid w:val="002347DB"/>
    <w:rsid w:val="00242503"/>
    <w:rsid w:val="002435AD"/>
    <w:rsid w:val="002448AC"/>
    <w:rsid w:val="00245C15"/>
    <w:rsid w:val="00247C3C"/>
    <w:rsid w:val="00250F8B"/>
    <w:rsid w:val="00256487"/>
    <w:rsid w:val="002633BD"/>
    <w:rsid w:val="002635E8"/>
    <w:rsid w:val="002663FF"/>
    <w:rsid w:val="002706EA"/>
    <w:rsid w:val="00273F08"/>
    <w:rsid w:val="00274695"/>
    <w:rsid w:val="00276E21"/>
    <w:rsid w:val="00281743"/>
    <w:rsid w:val="0028192C"/>
    <w:rsid w:val="002821B5"/>
    <w:rsid w:val="00284E5F"/>
    <w:rsid w:val="002855F0"/>
    <w:rsid w:val="00286478"/>
    <w:rsid w:val="0029685F"/>
    <w:rsid w:val="002A01AF"/>
    <w:rsid w:val="002A07C2"/>
    <w:rsid w:val="002A0B81"/>
    <w:rsid w:val="002B1219"/>
    <w:rsid w:val="002B29FB"/>
    <w:rsid w:val="002B5E7B"/>
    <w:rsid w:val="002B7C86"/>
    <w:rsid w:val="002C5505"/>
    <w:rsid w:val="002D3747"/>
    <w:rsid w:val="002D4B88"/>
    <w:rsid w:val="002D5E28"/>
    <w:rsid w:val="002E0F79"/>
    <w:rsid w:val="002E7EEC"/>
    <w:rsid w:val="002F39B8"/>
    <w:rsid w:val="002F6228"/>
    <w:rsid w:val="003011AA"/>
    <w:rsid w:val="003011C5"/>
    <w:rsid w:val="003052ED"/>
    <w:rsid w:val="00310C83"/>
    <w:rsid w:val="00312672"/>
    <w:rsid w:val="00320B4C"/>
    <w:rsid w:val="00321CE8"/>
    <w:rsid w:val="00323DCD"/>
    <w:rsid w:val="0032542D"/>
    <w:rsid w:val="00326553"/>
    <w:rsid w:val="003273D3"/>
    <w:rsid w:val="00331A3C"/>
    <w:rsid w:val="00335328"/>
    <w:rsid w:val="0033605E"/>
    <w:rsid w:val="0034515D"/>
    <w:rsid w:val="0034674B"/>
    <w:rsid w:val="00347C72"/>
    <w:rsid w:val="00355059"/>
    <w:rsid w:val="00356B43"/>
    <w:rsid w:val="00356D40"/>
    <w:rsid w:val="00365865"/>
    <w:rsid w:val="003721AD"/>
    <w:rsid w:val="00383470"/>
    <w:rsid w:val="00395BE3"/>
    <w:rsid w:val="003A664D"/>
    <w:rsid w:val="003A6F4C"/>
    <w:rsid w:val="003A76BC"/>
    <w:rsid w:val="003B0B0D"/>
    <w:rsid w:val="003B569F"/>
    <w:rsid w:val="003C1D21"/>
    <w:rsid w:val="003C328F"/>
    <w:rsid w:val="003C7687"/>
    <w:rsid w:val="003C7986"/>
    <w:rsid w:val="003C7B2E"/>
    <w:rsid w:val="003E4612"/>
    <w:rsid w:val="003E628C"/>
    <w:rsid w:val="003F0A42"/>
    <w:rsid w:val="003F5F9E"/>
    <w:rsid w:val="00402431"/>
    <w:rsid w:val="00415883"/>
    <w:rsid w:val="004249B9"/>
    <w:rsid w:val="00424B98"/>
    <w:rsid w:val="00424F9E"/>
    <w:rsid w:val="004254A0"/>
    <w:rsid w:val="00426F7A"/>
    <w:rsid w:val="004324C3"/>
    <w:rsid w:val="00434059"/>
    <w:rsid w:val="0043452E"/>
    <w:rsid w:val="0043611B"/>
    <w:rsid w:val="00436A49"/>
    <w:rsid w:val="004374CC"/>
    <w:rsid w:val="0044261C"/>
    <w:rsid w:val="004441E0"/>
    <w:rsid w:val="004454B1"/>
    <w:rsid w:val="004455D8"/>
    <w:rsid w:val="0045058B"/>
    <w:rsid w:val="004509B8"/>
    <w:rsid w:val="00450FAE"/>
    <w:rsid w:val="00464E1E"/>
    <w:rsid w:val="00472A31"/>
    <w:rsid w:val="0047478D"/>
    <w:rsid w:val="00476CFF"/>
    <w:rsid w:val="0048107B"/>
    <w:rsid w:val="004814B5"/>
    <w:rsid w:val="004816F9"/>
    <w:rsid w:val="00482EAE"/>
    <w:rsid w:val="00490A5F"/>
    <w:rsid w:val="00491092"/>
    <w:rsid w:val="00492E43"/>
    <w:rsid w:val="00494DF1"/>
    <w:rsid w:val="00497601"/>
    <w:rsid w:val="004A05C6"/>
    <w:rsid w:val="004A252A"/>
    <w:rsid w:val="004A3D0C"/>
    <w:rsid w:val="004A5BBA"/>
    <w:rsid w:val="004B2282"/>
    <w:rsid w:val="004B3DC1"/>
    <w:rsid w:val="004C1584"/>
    <w:rsid w:val="004C2247"/>
    <w:rsid w:val="004C45FA"/>
    <w:rsid w:val="004C51EE"/>
    <w:rsid w:val="004D431B"/>
    <w:rsid w:val="004D56EB"/>
    <w:rsid w:val="004E0886"/>
    <w:rsid w:val="004E16CB"/>
    <w:rsid w:val="004E1C1C"/>
    <w:rsid w:val="004E6CAC"/>
    <w:rsid w:val="004F2898"/>
    <w:rsid w:val="004F473E"/>
    <w:rsid w:val="004F5730"/>
    <w:rsid w:val="004F5E77"/>
    <w:rsid w:val="004F5FDD"/>
    <w:rsid w:val="004F6D6A"/>
    <w:rsid w:val="005036E1"/>
    <w:rsid w:val="00504A3D"/>
    <w:rsid w:val="00521973"/>
    <w:rsid w:val="00521EEA"/>
    <w:rsid w:val="005220EC"/>
    <w:rsid w:val="00525ED5"/>
    <w:rsid w:val="00527F1D"/>
    <w:rsid w:val="00535023"/>
    <w:rsid w:val="00535124"/>
    <w:rsid w:val="00537A8D"/>
    <w:rsid w:val="00541284"/>
    <w:rsid w:val="00543049"/>
    <w:rsid w:val="00545202"/>
    <w:rsid w:val="00545209"/>
    <w:rsid w:val="005454D5"/>
    <w:rsid w:val="005462F8"/>
    <w:rsid w:val="00546673"/>
    <w:rsid w:val="00547660"/>
    <w:rsid w:val="005511BA"/>
    <w:rsid w:val="00551999"/>
    <w:rsid w:val="0055252A"/>
    <w:rsid w:val="0055309E"/>
    <w:rsid w:val="00553AF3"/>
    <w:rsid w:val="00556EB0"/>
    <w:rsid w:val="00564D76"/>
    <w:rsid w:val="00572B0C"/>
    <w:rsid w:val="00577EFF"/>
    <w:rsid w:val="00583A36"/>
    <w:rsid w:val="00583B54"/>
    <w:rsid w:val="00585533"/>
    <w:rsid w:val="005869F3"/>
    <w:rsid w:val="00587746"/>
    <w:rsid w:val="0059741D"/>
    <w:rsid w:val="005A0EAF"/>
    <w:rsid w:val="005A1AD7"/>
    <w:rsid w:val="005A222C"/>
    <w:rsid w:val="005A2578"/>
    <w:rsid w:val="005A3B5C"/>
    <w:rsid w:val="005A7385"/>
    <w:rsid w:val="005B1B8C"/>
    <w:rsid w:val="005B5538"/>
    <w:rsid w:val="005B5B6C"/>
    <w:rsid w:val="005B5F39"/>
    <w:rsid w:val="005C0260"/>
    <w:rsid w:val="005C0F57"/>
    <w:rsid w:val="005C145F"/>
    <w:rsid w:val="005C44FB"/>
    <w:rsid w:val="005C4C69"/>
    <w:rsid w:val="005C6644"/>
    <w:rsid w:val="005C6E76"/>
    <w:rsid w:val="005D48AA"/>
    <w:rsid w:val="005D66F8"/>
    <w:rsid w:val="005D7430"/>
    <w:rsid w:val="005D7D72"/>
    <w:rsid w:val="005E14D0"/>
    <w:rsid w:val="005E215F"/>
    <w:rsid w:val="005E3159"/>
    <w:rsid w:val="005E3C40"/>
    <w:rsid w:val="005E3C90"/>
    <w:rsid w:val="005E44D2"/>
    <w:rsid w:val="005E472C"/>
    <w:rsid w:val="005F3512"/>
    <w:rsid w:val="00600147"/>
    <w:rsid w:val="00601997"/>
    <w:rsid w:val="00605822"/>
    <w:rsid w:val="00607634"/>
    <w:rsid w:val="006076CF"/>
    <w:rsid w:val="00610AE8"/>
    <w:rsid w:val="0061690A"/>
    <w:rsid w:val="00616DA0"/>
    <w:rsid w:val="0062473B"/>
    <w:rsid w:val="0062583F"/>
    <w:rsid w:val="00625AE6"/>
    <w:rsid w:val="00625D34"/>
    <w:rsid w:val="0063187D"/>
    <w:rsid w:val="0063424A"/>
    <w:rsid w:val="006450FA"/>
    <w:rsid w:val="0066102E"/>
    <w:rsid w:val="00662736"/>
    <w:rsid w:val="006628F2"/>
    <w:rsid w:val="006639ED"/>
    <w:rsid w:val="006647C2"/>
    <w:rsid w:val="00666A56"/>
    <w:rsid w:val="00667EB9"/>
    <w:rsid w:val="006714FE"/>
    <w:rsid w:val="00675066"/>
    <w:rsid w:val="006764BE"/>
    <w:rsid w:val="00677B0C"/>
    <w:rsid w:val="0068370E"/>
    <w:rsid w:val="006851C8"/>
    <w:rsid w:val="006857BF"/>
    <w:rsid w:val="00691C10"/>
    <w:rsid w:val="00693313"/>
    <w:rsid w:val="006949F2"/>
    <w:rsid w:val="00694E47"/>
    <w:rsid w:val="00696F6D"/>
    <w:rsid w:val="006977A6"/>
    <w:rsid w:val="00697FCE"/>
    <w:rsid w:val="006A11AE"/>
    <w:rsid w:val="006A55C6"/>
    <w:rsid w:val="006B0CE8"/>
    <w:rsid w:val="006B33F5"/>
    <w:rsid w:val="006B69F4"/>
    <w:rsid w:val="006C1400"/>
    <w:rsid w:val="006C5ACF"/>
    <w:rsid w:val="006D2580"/>
    <w:rsid w:val="006D4CF6"/>
    <w:rsid w:val="006D68AD"/>
    <w:rsid w:val="006E1B33"/>
    <w:rsid w:val="006E73BD"/>
    <w:rsid w:val="006F4BF3"/>
    <w:rsid w:val="006F58AC"/>
    <w:rsid w:val="006F6073"/>
    <w:rsid w:val="006F6843"/>
    <w:rsid w:val="006F7D40"/>
    <w:rsid w:val="0070098E"/>
    <w:rsid w:val="00702270"/>
    <w:rsid w:val="00703B03"/>
    <w:rsid w:val="00707DFD"/>
    <w:rsid w:val="00711A86"/>
    <w:rsid w:val="00712C2E"/>
    <w:rsid w:val="0071389C"/>
    <w:rsid w:val="00713DAD"/>
    <w:rsid w:val="0071709D"/>
    <w:rsid w:val="0071728F"/>
    <w:rsid w:val="007223A9"/>
    <w:rsid w:val="007243F4"/>
    <w:rsid w:val="007305D5"/>
    <w:rsid w:val="00730EA8"/>
    <w:rsid w:val="007314D0"/>
    <w:rsid w:val="00731D5B"/>
    <w:rsid w:val="007324CD"/>
    <w:rsid w:val="00734C34"/>
    <w:rsid w:val="00740C2A"/>
    <w:rsid w:val="00741848"/>
    <w:rsid w:val="007453EC"/>
    <w:rsid w:val="00752D83"/>
    <w:rsid w:val="007629C6"/>
    <w:rsid w:val="00763969"/>
    <w:rsid w:val="00765276"/>
    <w:rsid w:val="007670FD"/>
    <w:rsid w:val="007679F5"/>
    <w:rsid w:val="007734DB"/>
    <w:rsid w:val="007735D1"/>
    <w:rsid w:val="0077489E"/>
    <w:rsid w:val="00775168"/>
    <w:rsid w:val="0077618E"/>
    <w:rsid w:val="00780B9F"/>
    <w:rsid w:val="007815BE"/>
    <w:rsid w:val="007829B6"/>
    <w:rsid w:val="00784326"/>
    <w:rsid w:val="00787117"/>
    <w:rsid w:val="0079344E"/>
    <w:rsid w:val="00796DDD"/>
    <w:rsid w:val="007A12B0"/>
    <w:rsid w:val="007A30F4"/>
    <w:rsid w:val="007A3C22"/>
    <w:rsid w:val="007B1C00"/>
    <w:rsid w:val="007B3678"/>
    <w:rsid w:val="007B40BA"/>
    <w:rsid w:val="007B56B6"/>
    <w:rsid w:val="007B5EEF"/>
    <w:rsid w:val="007B65D6"/>
    <w:rsid w:val="007D27DF"/>
    <w:rsid w:val="007D5D06"/>
    <w:rsid w:val="007E1363"/>
    <w:rsid w:val="007E4EBA"/>
    <w:rsid w:val="007F1199"/>
    <w:rsid w:val="007F6FC2"/>
    <w:rsid w:val="007F7FB3"/>
    <w:rsid w:val="0080184D"/>
    <w:rsid w:val="0080392A"/>
    <w:rsid w:val="00805776"/>
    <w:rsid w:val="0081039E"/>
    <w:rsid w:val="00827146"/>
    <w:rsid w:val="00827C4A"/>
    <w:rsid w:val="0084066A"/>
    <w:rsid w:val="008411ED"/>
    <w:rsid w:val="00842419"/>
    <w:rsid w:val="0084473B"/>
    <w:rsid w:val="00850665"/>
    <w:rsid w:val="00856288"/>
    <w:rsid w:val="00857866"/>
    <w:rsid w:val="00875B08"/>
    <w:rsid w:val="00875D74"/>
    <w:rsid w:val="008768F9"/>
    <w:rsid w:val="008835ED"/>
    <w:rsid w:val="00893EF6"/>
    <w:rsid w:val="00896AE2"/>
    <w:rsid w:val="008973A0"/>
    <w:rsid w:val="008A209F"/>
    <w:rsid w:val="008A2C1D"/>
    <w:rsid w:val="008A5B8D"/>
    <w:rsid w:val="008B1B77"/>
    <w:rsid w:val="008B333F"/>
    <w:rsid w:val="008B43D9"/>
    <w:rsid w:val="008C04BE"/>
    <w:rsid w:val="008C0D2A"/>
    <w:rsid w:val="008C47D6"/>
    <w:rsid w:val="008C7D0B"/>
    <w:rsid w:val="008D4E09"/>
    <w:rsid w:val="008E3B5B"/>
    <w:rsid w:val="008E5E03"/>
    <w:rsid w:val="008F2E2D"/>
    <w:rsid w:val="008F4C09"/>
    <w:rsid w:val="008F53DE"/>
    <w:rsid w:val="008F6500"/>
    <w:rsid w:val="00900E9A"/>
    <w:rsid w:val="00905E9B"/>
    <w:rsid w:val="00905F60"/>
    <w:rsid w:val="0090642B"/>
    <w:rsid w:val="00913245"/>
    <w:rsid w:val="0091533F"/>
    <w:rsid w:val="00917D99"/>
    <w:rsid w:val="009271E8"/>
    <w:rsid w:val="00930BBA"/>
    <w:rsid w:val="00932743"/>
    <w:rsid w:val="00934E07"/>
    <w:rsid w:val="0094025C"/>
    <w:rsid w:val="009420F6"/>
    <w:rsid w:val="009458EF"/>
    <w:rsid w:val="009459D6"/>
    <w:rsid w:val="00954767"/>
    <w:rsid w:val="00961A11"/>
    <w:rsid w:val="009624C9"/>
    <w:rsid w:val="009728B4"/>
    <w:rsid w:val="00972ACE"/>
    <w:rsid w:val="009818C8"/>
    <w:rsid w:val="009879E5"/>
    <w:rsid w:val="00987FDD"/>
    <w:rsid w:val="00990E4B"/>
    <w:rsid w:val="009A0156"/>
    <w:rsid w:val="009A533F"/>
    <w:rsid w:val="009B1563"/>
    <w:rsid w:val="009B1B8B"/>
    <w:rsid w:val="009B3FE9"/>
    <w:rsid w:val="009C2252"/>
    <w:rsid w:val="009C229D"/>
    <w:rsid w:val="009C5FA8"/>
    <w:rsid w:val="009C63F8"/>
    <w:rsid w:val="009D0E2D"/>
    <w:rsid w:val="009D2583"/>
    <w:rsid w:val="009D33B3"/>
    <w:rsid w:val="009E0A07"/>
    <w:rsid w:val="009E0B59"/>
    <w:rsid w:val="009E282E"/>
    <w:rsid w:val="009E2A65"/>
    <w:rsid w:val="009E49C3"/>
    <w:rsid w:val="009E5EE1"/>
    <w:rsid w:val="009F024A"/>
    <w:rsid w:val="009F144E"/>
    <w:rsid w:val="00A061B8"/>
    <w:rsid w:val="00A07CEF"/>
    <w:rsid w:val="00A100F1"/>
    <w:rsid w:val="00A11ED8"/>
    <w:rsid w:val="00A13C54"/>
    <w:rsid w:val="00A15618"/>
    <w:rsid w:val="00A16092"/>
    <w:rsid w:val="00A22882"/>
    <w:rsid w:val="00A26F35"/>
    <w:rsid w:val="00A3716C"/>
    <w:rsid w:val="00A37E27"/>
    <w:rsid w:val="00A40708"/>
    <w:rsid w:val="00A40E45"/>
    <w:rsid w:val="00A46080"/>
    <w:rsid w:val="00A504F0"/>
    <w:rsid w:val="00A54246"/>
    <w:rsid w:val="00A56A54"/>
    <w:rsid w:val="00A57050"/>
    <w:rsid w:val="00A579BA"/>
    <w:rsid w:val="00A6066F"/>
    <w:rsid w:val="00A61CD4"/>
    <w:rsid w:val="00A621DE"/>
    <w:rsid w:val="00A63DF1"/>
    <w:rsid w:val="00A6549F"/>
    <w:rsid w:val="00A65D02"/>
    <w:rsid w:val="00A675E7"/>
    <w:rsid w:val="00A720C5"/>
    <w:rsid w:val="00A806A3"/>
    <w:rsid w:val="00A81F64"/>
    <w:rsid w:val="00A8486D"/>
    <w:rsid w:val="00A86D2E"/>
    <w:rsid w:val="00A931DE"/>
    <w:rsid w:val="00A93835"/>
    <w:rsid w:val="00A95B68"/>
    <w:rsid w:val="00A95C49"/>
    <w:rsid w:val="00A96FFD"/>
    <w:rsid w:val="00AA2D64"/>
    <w:rsid w:val="00AB049B"/>
    <w:rsid w:val="00AB3C3B"/>
    <w:rsid w:val="00AB6C47"/>
    <w:rsid w:val="00AB70B8"/>
    <w:rsid w:val="00AB7106"/>
    <w:rsid w:val="00AB786D"/>
    <w:rsid w:val="00AC2378"/>
    <w:rsid w:val="00AC4855"/>
    <w:rsid w:val="00AE36D3"/>
    <w:rsid w:val="00AE531B"/>
    <w:rsid w:val="00AE6DE3"/>
    <w:rsid w:val="00AF055A"/>
    <w:rsid w:val="00AF21DD"/>
    <w:rsid w:val="00AF4018"/>
    <w:rsid w:val="00AF5354"/>
    <w:rsid w:val="00AF7E31"/>
    <w:rsid w:val="00B03448"/>
    <w:rsid w:val="00B03759"/>
    <w:rsid w:val="00B03CEB"/>
    <w:rsid w:val="00B0547F"/>
    <w:rsid w:val="00B05DB3"/>
    <w:rsid w:val="00B0609A"/>
    <w:rsid w:val="00B1421F"/>
    <w:rsid w:val="00B1693E"/>
    <w:rsid w:val="00B177E5"/>
    <w:rsid w:val="00B246AB"/>
    <w:rsid w:val="00B30342"/>
    <w:rsid w:val="00B35971"/>
    <w:rsid w:val="00B35B20"/>
    <w:rsid w:val="00B419A9"/>
    <w:rsid w:val="00B473C6"/>
    <w:rsid w:val="00B47682"/>
    <w:rsid w:val="00B47E8A"/>
    <w:rsid w:val="00B52D65"/>
    <w:rsid w:val="00B52E88"/>
    <w:rsid w:val="00B6075E"/>
    <w:rsid w:val="00B61456"/>
    <w:rsid w:val="00B61AA0"/>
    <w:rsid w:val="00B622C1"/>
    <w:rsid w:val="00B64F52"/>
    <w:rsid w:val="00B65879"/>
    <w:rsid w:val="00B8003F"/>
    <w:rsid w:val="00B80BCB"/>
    <w:rsid w:val="00B81FA8"/>
    <w:rsid w:val="00BA2E65"/>
    <w:rsid w:val="00BA4470"/>
    <w:rsid w:val="00BA7FCA"/>
    <w:rsid w:val="00BB2D2B"/>
    <w:rsid w:val="00BB5774"/>
    <w:rsid w:val="00BB7A4A"/>
    <w:rsid w:val="00BC250E"/>
    <w:rsid w:val="00BC484F"/>
    <w:rsid w:val="00BC492D"/>
    <w:rsid w:val="00BC5B94"/>
    <w:rsid w:val="00BD0710"/>
    <w:rsid w:val="00BD4ED2"/>
    <w:rsid w:val="00BD5C71"/>
    <w:rsid w:val="00BE0D29"/>
    <w:rsid w:val="00BF0C16"/>
    <w:rsid w:val="00BF40A6"/>
    <w:rsid w:val="00C06CBD"/>
    <w:rsid w:val="00C1126A"/>
    <w:rsid w:val="00C115F1"/>
    <w:rsid w:val="00C11E58"/>
    <w:rsid w:val="00C1288D"/>
    <w:rsid w:val="00C15D93"/>
    <w:rsid w:val="00C15E78"/>
    <w:rsid w:val="00C16D78"/>
    <w:rsid w:val="00C21806"/>
    <w:rsid w:val="00C31E7F"/>
    <w:rsid w:val="00C323DD"/>
    <w:rsid w:val="00C33E44"/>
    <w:rsid w:val="00C34DFC"/>
    <w:rsid w:val="00C47FB4"/>
    <w:rsid w:val="00C50DB8"/>
    <w:rsid w:val="00C61677"/>
    <w:rsid w:val="00C62933"/>
    <w:rsid w:val="00C67962"/>
    <w:rsid w:val="00C71F09"/>
    <w:rsid w:val="00C722AF"/>
    <w:rsid w:val="00C80992"/>
    <w:rsid w:val="00C81D33"/>
    <w:rsid w:val="00C9057A"/>
    <w:rsid w:val="00C94347"/>
    <w:rsid w:val="00C955CA"/>
    <w:rsid w:val="00C97CD5"/>
    <w:rsid w:val="00CA450D"/>
    <w:rsid w:val="00CA730A"/>
    <w:rsid w:val="00CC11A4"/>
    <w:rsid w:val="00CD314A"/>
    <w:rsid w:val="00CD35F1"/>
    <w:rsid w:val="00CE1D50"/>
    <w:rsid w:val="00CE5CD8"/>
    <w:rsid w:val="00CE66FA"/>
    <w:rsid w:val="00CE7EC9"/>
    <w:rsid w:val="00CF099E"/>
    <w:rsid w:val="00CF355D"/>
    <w:rsid w:val="00D0249A"/>
    <w:rsid w:val="00D045B1"/>
    <w:rsid w:val="00D1375B"/>
    <w:rsid w:val="00D14801"/>
    <w:rsid w:val="00D1611D"/>
    <w:rsid w:val="00D16A39"/>
    <w:rsid w:val="00D20086"/>
    <w:rsid w:val="00D21929"/>
    <w:rsid w:val="00D220C1"/>
    <w:rsid w:val="00D2461C"/>
    <w:rsid w:val="00D24D8F"/>
    <w:rsid w:val="00D279BE"/>
    <w:rsid w:val="00D3281D"/>
    <w:rsid w:val="00D36565"/>
    <w:rsid w:val="00D4201F"/>
    <w:rsid w:val="00D42168"/>
    <w:rsid w:val="00D43BC0"/>
    <w:rsid w:val="00D44ECA"/>
    <w:rsid w:val="00D50FAA"/>
    <w:rsid w:val="00D55574"/>
    <w:rsid w:val="00D607D5"/>
    <w:rsid w:val="00D62435"/>
    <w:rsid w:val="00D67B6D"/>
    <w:rsid w:val="00D67D9A"/>
    <w:rsid w:val="00D80133"/>
    <w:rsid w:val="00D82398"/>
    <w:rsid w:val="00D83902"/>
    <w:rsid w:val="00D86136"/>
    <w:rsid w:val="00D905C1"/>
    <w:rsid w:val="00DA0965"/>
    <w:rsid w:val="00DA0CF1"/>
    <w:rsid w:val="00DA1BAA"/>
    <w:rsid w:val="00DA52E0"/>
    <w:rsid w:val="00DA572E"/>
    <w:rsid w:val="00DB4BEC"/>
    <w:rsid w:val="00DC0AA4"/>
    <w:rsid w:val="00DC6A41"/>
    <w:rsid w:val="00DC710D"/>
    <w:rsid w:val="00DF5328"/>
    <w:rsid w:val="00DF5C3E"/>
    <w:rsid w:val="00DF6095"/>
    <w:rsid w:val="00E01078"/>
    <w:rsid w:val="00E03E1E"/>
    <w:rsid w:val="00E04DDB"/>
    <w:rsid w:val="00E11907"/>
    <w:rsid w:val="00E14C39"/>
    <w:rsid w:val="00E17543"/>
    <w:rsid w:val="00E17587"/>
    <w:rsid w:val="00E20008"/>
    <w:rsid w:val="00E25D04"/>
    <w:rsid w:val="00E30C7D"/>
    <w:rsid w:val="00E33128"/>
    <w:rsid w:val="00E42B44"/>
    <w:rsid w:val="00E43DF9"/>
    <w:rsid w:val="00E45BF1"/>
    <w:rsid w:val="00E4602F"/>
    <w:rsid w:val="00E5352C"/>
    <w:rsid w:val="00E56553"/>
    <w:rsid w:val="00E56FBE"/>
    <w:rsid w:val="00E61428"/>
    <w:rsid w:val="00E62177"/>
    <w:rsid w:val="00E664B2"/>
    <w:rsid w:val="00E74927"/>
    <w:rsid w:val="00E74E15"/>
    <w:rsid w:val="00E77FA6"/>
    <w:rsid w:val="00E81629"/>
    <w:rsid w:val="00E86731"/>
    <w:rsid w:val="00E879F3"/>
    <w:rsid w:val="00E9225C"/>
    <w:rsid w:val="00E953E6"/>
    <w:rsid w:val="00E95796"/>
    <w:rsid w:val="00E97CC3"/>
    <w:rsid w:val="00E97F1A"/>
    <w:rsid w:val="00EA4739"/>
    <w:rsid w:val="00EB15D0"/>
    <w:rsid w:val="00EB2C98"/>
    <w:rsid w:val="00EB337E"/>
    <w:rsid w:val="00EB3CEF"/>
    <w:rsid w:val="00EC0667"/>
    <w:rsid w:val="00EC2999"/>
    <w:rsid w:val="00EC5EEC"/>
    <w:rsid w:val="00ED7253"/>
    <w:rsid w:val="00EE14E7"/>
    <w:rsid w:val="00EE3A59"/>
    <w:rsid w:val="00EE4C29"/>
    <w:rsid w:val="00EE6583"/>
    <w:rsid w:val="00EE7423"/>
    <w:rsid w:val="00EF132F"/>
    <w:rsid w:val="00EF6314"/>
    <w:rsid w:val="00F0235A"/>
    <w:rsid w:val="00F0685B"/>
    <w:rsid w:val="00F0737C"/>
    <w:rsid w:val="00F2398D"/>
    <w:rsid w:val="00F30F94"/>
    <w:rsid w:val="00F357BE"/>
    <w:rsid w:val="00F43A98"/>
    <w:rsid w:val="00F4506D"/>
    <w:rsid w:val="00F60BFC"/>
    <w:rsid w:val="00F61C3A"/>
    <w:rsid w:val="00F63CA0"/>
    <w:rsid w:val="00F66DB4"/>
    <w:rsid w:val="00F700F0"/>
    <w:rsid w:val="00F70863"/>
    <w:rsid w:val="00F709DC"/>
    <w:rsid w:val="00F7117B"/>
    <w:rsid w:val="00F725C1"/>
    <w:rsid w:val="00F72BBD"/>
    <w:rsid w:val="00F74032"/>
    <w:rsid w:val="00F85E4E"/>
    <w:rsid w:val="00F86E6B"/>
    <w:rsid w:val="00F8735D"/>
    <w:rsid w:val="00F914DE"/>
    <w:rsid w:val="00F96577"/>
    <w:rsid w:val="00FA1158"/>
    <w:rsid w:val="00FA22C4"/>
    <w:rsid w:val="00FB2484"/>
    <w:rsid w:val="00FB4B39"/>
    <w:rsid w:val="00FB742F"/>
    <w:rsid w:val="00FC176A"/>
    <w:rsid w:val="00FC33CE"/>
    <w:rsid w:val="00FC7184"/>
    <w:rsid w:val="00FC7CEC"/>
    <w:rsid w:val="00FD59F0"/>
    <w:rsid w:val="00FD7C25"/>
    <w:rsid w:val="00FD7F05"/>
    <w:rsid w:val="00FE2911"/>
    <w:rsid w:val="00FE530F"/>
    <w:rsid w:val="00FE5EF3"/>
    <w:rsid w:val="00FF1B76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9965E"/>
  <w15:docId w15:val="{E7977D70-C0AB-4CC0-8A3B-576217AA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7" w:unhideWhenUsed="1" w:qFormat="1"/>
    <w:lsdException w:name="List Bullet 3" w:semiHidden="1" w:uiPriority="37" w:unhideWhenUsed="1" w:qFormat="1"/>
    <w:lsdException w:name="List Bullet 4" w:semiHidden="1" w:uiPriority="37" w:unhideWhenUsed="1" w:qFormat="1"/>
    <w:lsdException w:name="List Bullet 5" w:semiHidden="1" w:uiPriority="37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1D9C"/>
    <w:pPr>
      <w:spacing w:after="160"/>
    </w:pPr>
    <w:rPr>
      <w:rFonts w:cs="Times New Roman"/>
      <w:color w:val="000000" w:themeColor="text1"/>
      <w:szCs w:val="20"/>
      <w:lang w:eastAsia="ja-JP" w:bidi="he-IL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00" w:after="0"/>
      <w:outlineLvl w:val="5"/>
    </w:pPr>
    <w:rPr>
      <w:rFonts w:asciiTheme="majorHAnsi" w:hAnsiTheme="majorHAnsi"/>
      <w:color w:val="524733" w:themeColor="accent3" w:themeShade="80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0"/>
      <w:outlineLvl w:val="6"/>
    </w:pPr>
    <w:rPr>
      <w:rFonts w:asciiTheme="majorHAnsi" w:hAnsiTheme="majorHAnsi"/>
      <w:i/>
      <w:color w:val="524733" w:themeColor="accent3" w:themeShade="80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qFormat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zCs w:val="20"/>
      <w:lang w:eastAsia="ja-JP" w:bidi="he-IL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Closing">
    <w:name w:val="Closing"/>
    <w:basedOn w:val="Normal"/>
    <w:link w:val="ClosingChar"/>
    <w:uiPriority w:val="7"/>
    <w:unhideWhenUsed/>
    <w:qFormat/>
    <w:pPr>
      <w:spacing w:before="48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7"/>
    <w:rPr>
      <w:rFonts w:cs="Times New Roman"/>
      <w:color w:val="000000" w:themeColor="text1"/>
      <w:szCs w:val="20"/>
      <w:lang w:eastAsia="ja-JP" w:bidi="he-IL"/>
    </w:rPr>
  </w:style>
  <w:style w:type="paragraph" w:customStyle="1" w:styleId="RecipientAddress">
    <w:name w:val="Recipient Address"/>
    <w:basedOn w:val="NoSpacing"/>
    <w:uiPriority w:val="5"/>
    <w:qFormat/>
    <w:pPr>
      <w:spacing w:after="360"/>
      <w:contextualSpacing/>
    </w:pPr>
  </w:style>
  <w:style w:type="paragraph" w:styleId="Salutation">
    <w:name w:val="Salutation"/>
    <w:basedOn w:val="NoSpacing"/>
    <w:next w:val="Normal"/>
    <w:link w:val="SalutationChar"/>
    <w:uiPriority w:val="6"/>
    <w:unhideWhenUsed/>
    <w:qFormat/>
    <w:pPr>
      <w:spacing w:before="480" w:after="320"/>
      <w:contextualSpacing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6"/>
    <w:rPr>
      <w:rFonts w:cs="Times New Roman"/>
      <w:b/>
      <w:color w:val="000000" w:themeColor="text1"/>
      <w:szCs w:val="20"/>
      <w:lang w:eastAsia="ja-JP" w:bidi="he-IL"/>
    </w:rPr>
  </w:style>
  <w:style w:type="paragraph" w:customStyle="1" w:styleId="SenderAddress">
    <w:name w:val="Sender Address"/>
    <w:basedOn w:val="NoSpacing"/>
    <w:uiPriority w:val="3"/>
    <w:qFormat/>
    <w:pPr>
      <w:spacing w:after="360"/>
      <w:contextualSpacing/>
    </w:pPr>
  </w:style>
  <w:style w:type="character" w:styleId="PlaceholderText">
    <w:name w:val="Placeholder Text"/>
    <w:basedOn w:val="DefaultParagraphFont"/>
    <w:uiPriority w:val="99"/>
    <w:unhideWhenUsed/>
    <w:qFormat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pPr>
      <w:spacing w:after="200"/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Pr>
      <w:rFonts w:cs="Times New Roman"/>
      <w:color w:val="000000" w:themeColor="text1"/>
      <w:szCs w:val="20"/>
      <w:lang w:eastAsia="ja-JP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  <w:lang w:eastAsia="ja-JP" w:bidi="he-IL"/>
    </w:rPr>
  </w:style>
  <w:style w:type="paragraph" w:styleId="BlockText">
    <w:name w:val="Block Text"/>
    <w:aliases w:val="Block Quote"/>
    <w:uiPriority w:val="40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Pr>
      <w:rFonts w:asciiTheme="majorHAnsi" w:hAnsiTheme="majorHAnsi" w:cs="Times New Roman"/>
      <w:i/>
      <w:color w:val="855D5D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  <w:rPr>
      <w:rFonts w:cs="Times New Roman"/>
      <w:color w:val="000000" w:themeColor="text1"/>
      <w:szCs w:val="20"/>
      <w:lang w:eastAsia="ja-JP" w:bidi="he-IL"/>
    </w:rPr>
  </w:style>
  <w:style w:type="character" w:styleId="Emphasis">
    <w:name w:val="Emphasis"/>
    <w:uiPriority w:val="20"/>
    <w:qFormat/>
    <w:rPr>
      <w:b/>
      <w:i/>
      <w:color w:val="404040" w:themeColor="text1" w:themeTint="BF"/>
      <w:spacing w:val="2"/>
      <w:w w:val="10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zCs w:val="20"/>
      <w:lang w:eastAsia="ja-JP" w:bidi="he-IL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  <w:lang w:eastAsia="ja-JP" w:bidi="he-IL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  <w:lang w:eastAsia="ja-JP" w:bidi="he-IL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 w:bidi="he-I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="Times New Roman"/>
      <w:b/>
      <w:color w:val="7B6A4D" w:themeColor="accent3" w:themeShade="BF"/>
      <w:spacing w:val="20"/>
      <w:sz w:val="24"/>
      <w:lang w:eastAsia="ja-JP" w:bidi="he-IL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="Times New Roman"/>
      <w:b/>
      <w:i/>
      <w:color w:val="7B6A4D" w:themeColor="accent3" w:themeShade="BF"/>
      <w:spacing w:val="20"/>
      <w:szCs w:val="26"/>
      <w:lang w:eastAsia="ja-JP" w:bidi="he-IL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="Times New Roman"/>
      <w:color w:val="524733" w:themeColor="accent3" w:themeShade="80"/>
      <w:spacing w:val="10"/>
      <w:sz w:val="24"/>
      <w:szCs w:val="20"/>
      <w:lang w:eastAsia="ja-JP" w:bidi="he-IL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="Times New Roman"/>
      <w:i/>
      <w:color w:val="524733" w:themeColor="accent3" w:themeShade="80"/>
      <w:spacing w:val="10"/>
      <w:sz w:val="24"/>
      <w:szCs w:val="20"/>
      <w:lang w:eastAsia="ja-JP" w:bidi="he-IL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="Times New Roman"/>
      <w:color w:val="D34817" w:themeColor="accent1"/>
      <w:spacing w:val="10"/>
      <w:szCs w:val="20"/>
      <w:lang w:eastAsia="ja-JP" w:bidi="he-IL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="Times New Roman"/>
      <w:i/>
      <w:color w:val="D34817" w:themeColor="accent1"/>
      <w:spacing w:val="10"/>
      <w:szCs w:val="20"/>
      <w:lang w:eastAsia="ja-JP" w:bidi="he-IL"/>
    </w:rPr>
  </w:style>
  <w:style w:type="character" w:styleId="Hyperlink">
    <w:name w:val="Hyperlink"/>
    <w:basedOn w:val="DefaultParagraphFont"/>
    <w:uiPriority w:val="99"/>
    <w:unhideWhenUsed/>
    <w:rPr>
      <w:color w:val="CC9900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  <w:lang w:eastAsia="ja-JP" w:bidi="he-IL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olor w:val="D34817" w:themeColor="accent1"/>
      <w:sz w:val="22"/>
      <w:szCs w:val="20"/>
      <w:u w:val="single"/>
    </w:rPr>
  </w:style>
  <w:style w:type="paragraph" w:styleId="ListBullet">
    <w:name w:val="List Bullet"/>
    <w:basedOn w:val="Normal"/>
    <w:uiPriority w:val="37"/>
    <w:unhideWhenUsed/>
    <w:qFormat/>
    <w:pPr>
      <w:numPr>
        <w:numId w:val="11"/>
      </w:numPr>
      <w:spacing w:after="0"/>
      <w:contextualSpacing/>
    </w:pPr>
  </w:style>
  <w:style w:type="paragraph" w:styleId="ListBullet2">
    <w:name w:val="List Bullet 2"/>
    <w:basedOn w:val="Normal"/>
    <w:uiPriority w:val="37"/>
    <w:unhideWhenUsed/>
    <w:qFormat/>
    <w:pPr>
      <w:numPr>
        <w:numId w:val="12"/>
      </w:numPr>
      <w:spacing w:after="0"/>
    </w:pPr>
  </w:style>
  <w:style w:type="paragraph" w:styleId="ListBullet3">
    <w:name w:val="List Bullet 3"/>
    <w:basedOn w:val="Normal"/>
    <w:uiPriority w:val="37"/>
    <w:unhideWhenUsed/>
    <w:qFormat/>
    <w:pPr>
      <w:numPr>
        <w:numId w:val="13"/>
      </w:numPr>
      <w:spacing w:after="0"/>
    </w:pPr>
  </w:style>
  <w:style w:type="paragraph" w:styleId="ListBullet4">
    <w:name w:val="List Bullet 4"/>
    <w:basedOn w:val="Normal"/>
    <w:uiPriority w:val="37"/>
    <w:unhideWhenUsed/>
    <w:qFormat/>
    <w:pPr>
      <w:numPr>
        <w:numId w:val="14"/>
      </w:numPr>
      <w:spacing w:after="0"/>
    </w:pPr>
  </w:style>
  <w:style w:type="paragraph" w:styleId="ListBullet5">
    <w:name w:val="List Bullet 5"/>
    <w:basedOn w:val="Normal"/>
    <w:uiPriority w:val="37"/>
    <w:unhideWhenUsed/>
    <w:qFormat/>
    <w:pPr>
      <w:numPr>
        <w:numId w:val="15"/>
      </w:numPr>
      <w:spacing w:after="0"/>
    </w:pPr>
  </w:style>
  <w:style w:type="paragraph" w:styleId="Quote">
    <w:name w:val="Quote"/>
    <w:basedOn w:val="Normal"/>
    <w:link w:val="QuoteChar"/>
    <w:uiPriority w:val="29"/>
    <w:qFormat/>
    <w:rPr>
      <w:i/>
      <w:color w:val="808080" w:themeColor="background1" w:themeShade="80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color w:val="808080" w:themeColor="background1" w:themeShade="80"/>
      <w:sz w:val="24"/>
      <w:szCs w:val="20"/>
      <w:lang w:eastAsia="ja-JP" w:bidi="he-IL"/>
    </w:rPr>
  </w:style>
  <w:style w:type="character" w:styleId="Strong">
    <w:name w:val="Strong"/>
    <w:uiPriority w:val="22"/>
    <w:qFormat/>
    <w:rPr>
      <w:rFonts w:asciiTheme="minorHAnsi" w:hAnsiTheme="minorHAnsi"/>
      <w:b/>
      <w:color w:val="9B2D1F" w:themeColor="accent2"/>
    </w:rPr>
  </w:style>
  <w:style w:type="paragraph" w:styleId="Subtitle">
    <w:name w:val="Subtitle"/>
    <w:basedOn w:val="Normal"/>
    <w:link w:val="SubtitleChar"/>
    <w:uiPriority w:val="11"/>
    <w:pPr>
      <w:spacing w:after="480" w:line="240" w:lineRule="auto"/>
      <w:jc w:val="center"/>
    </w:pPr>
    <w:rPr>
      <w:rFonts w:asciiTheme="majorHAnsi" w:hAnsiTheme="majorHAnsi" w:cstheme="minorHAnsi"/>
      <w:color w:val="00000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hAnsiTheme="majorHAnsi" w:cstheme="minorHAnsi"/>
      <w:sz w:val="28"/>
      <w:szCs w:val="24"/>
      <w:lang w:eastAsia="ja-JP" w:bidi="he-IL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color w:val="737373" w:themeColor="text1" w:themeTint="8C"/>
      <w:sz w:val="22"/>
      <w:szCs w:val="20"/>
      <w:u w:val="single"/>
    </w:rPr>
  </w:style>
  <w:style w:type="paragraph" w:styleId="Title">
    <w:name w:val="Title"/>
    <w:basedOn w:val="Normal"/>
    <w:link w:val="TitleChar"/>
    <w:uiPriority w:val="10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hAnsiTheme="majorHAnsi" w:cs="Times New Roman"/>
      <w:b/>
      <w:smallCaps/>
      <w:color w:val="D34817" w:themeColor="accent1"/>
      <w:sz w:val="48"/>
      <w:szCs w:val="48"/>
      <w:lang w:eastAsia="ja-JP" w:bidi="he-IL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DateText">
    <w:name w:val="Date Text"/>
    <w:basedOn w:val="Normal"/>
    <w:uiPriority w:val="35"/>
    <w:pPr>
      <w:spacing w:before="720" w:after="200"/>
      <w:contextualSpacing/>
    </w:pPr>
  </w:style>
  <w:style w:type="paragraph" w:customStyle="1" w:styleId="GrayText">
    <w:name w:val="Gray Text"/>
    <w:basedOn w:val="NoSpacing"/>
    <w:uiPriority w:val="35"/>
    <w:qFormat/>
    <w:rPr>
      <w:rFonts w:asciiTheme="majorHAnsi" w:hAnsiTheme="majorHAnsi"/>
      <w:sz w:val="20"/>
      <w:lang w:bidi="ar-SA"/>
    </w:rPr>
  </w:style>
  <w:style w:type="table" w:customStyle="1" w:styleId="GridTable6Colorful1">
    <w:name w:val="Grid Table 6 Colorful1"/>
    <w:basedOn w:val="TableNormal"/>
    <w:uiPriority w:val="51"/>
    <w:rsid w:val="006B69F4"/>
    <w:pPr>
      <w:spacing w:after="0" w:line="240" w:lineRule="auto"/>
    </w:pPr>
    <w:rPr>
      <w:rFonts w:eastAsia="MS Mincho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87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lindsey.vazquez@upr.edu" TargetMode="External"/><Relationship Id="rId117" Type="http://schemas.openxmlformats.org/officeDocument/2006/relationships/footer" Target="footer3.xml"/><Relationship Id="rId21" Type="http://schemas.openxmlformats.org/officeDocument/2006/relationships/hyperlink" Target="mailto:nancy.pantoja1@upr.edu" TargetMode="External"/><Relationship Id="rId42" Type="http://schemas.openxmlformats.org/officeDocument/2006/relationships/hyperlink" Target="mailto:jose.serra@upr.edu" TargetMode="External"/><Relationship Id="rId47" Type="http://schemas.openxmlformats.org/officeDocument/2006/relationships/hyperlink" Target="mailto:yahara.rivera1@upr.edu" TargetMode="External"/><Relationship Id="rId63" Type="http://schemas.openxmlformats.org/officeDocument/2006/relationships/hyperlink" Target="mailto:ramon.vazquez1@upr.edu" TargetMode="External"/><Relationship Id="rId68" Type="http://schemas.openxmlformats.org/officeDocument/2006/relationships/hyperlink" Target="mailto:Lyssia.borrero@upr.edu" TargetMode="External"/><Relationship Id="rId84" Type="http://schemas.openxmlformats.org/officeDocument/2006/relationships/hyperlink" Target="mailto:serviciosmedicos.rp@upr.edu" TargetMode="External"/><Relationship Id="rId89" Type="http://schemas.openxmlformats.org/officeDocument/2006/relationships/hyperlink" Target="mailto:cesar.hernandezrosa@upr.edu" TargetMode="External"/><Relationship Id="rId112" Type="http://schemas.openxmlformats.org/officeDocument/2006/relationships/hyperlink" Target="mailto:procuraduria.rp@upr.edu" TargetMode="External"/><Relationship Id="rId16" Type="http://schemas.openxmlformats.org/officeDocument/2006/relationships/hyperlink" Target="mailto:sheika.navarro1@upr.edu" TargetMode="External"/><Relationship Id="rId107" Type="http://schemas.openxmlformats.org/officeDocument/2006/relationships/hyperlink" Target="mailto:edmundo.linera1@upr.edu" TargetMode="External"/><Relationship Id="rId11" Type="http://schemas.openxmlformats.org/officeDocument/2006/relationships/hyperlink" Target="mailto:jesus.colon5@upr.edu" TargetMode="External"/><Relationship Id="rId32" Type="http://schemas.openxmlformats.org/officeDocument/2006/relationships/hyperlink" Target="mailto:maria.jimenez16@upr.edu" TargetMode="External"/><Relationship Id="rId37" Type="http://schemas.openxmlformats.org/officeDocument/2006/relationships/hyperlink" Target="mailto:areliz.quinones@upr.edu" TargetMode="External"/><Relationship Id="rId53" Type="http://schemas.openxmlformats.org/officeDocument/2006/relationships/hyperlink" Target="mailto:dariel.collazo@upr.edu" TargetMode="External"/><Relationship Id="rId58" Type="http://schemas.openxmlformats.org/officeDocument/2006/relationships/hyperlink" Target="mailto:manuel.rodriguez@upr.edu" TargetMode="External"/><Relationship Id="rId74" Type="http://schemas.openxmlformats.org/officeDocument/2006/relationships/hyperlink" Target="mailto:William.meaux@upr.edu" TargetMode="External"/><Relationship Id="rId79" Type="http://schemas.openxmlformats.org/officeDocument/2006/relationships/hyperlink" Target="mailto:yeraldine.valerio@upr.edu" TargetMode="External"/><Relationship Id="rId102" Type="http://schemas.openxmlformats.org/officeDocument/2006/relationships/hyperlink" Target="mailto:miriam.rodriguez6@upr.edu" TargetMode="External"/><Relationship Id="rId5" Type="http://schemas.openxmlformats.org/officeDocument/2006/relationships/settings" Target="settings.xml"/><Relationship Id="rId90" Type="http://schemas.openxmlformats.org/officeDocument/2006/relationships/hyperlink" Target="mailto:mario.francia@upr.edu" TargetMode="External"/><Relationship Id="rId95" Type="http://schemas.openxmlformats.org/officeDocument/2006/relationships/hyperlink" Target="mailto:willmar.contreras@upr.edu" TargetMode="External"/><Relationship Id="rId22" Type="http://schemas.openxmlformats.org/officeDocument/2006/relationships/hyperlink" Target="mailto:olga.lopez4@upr.edu" TargetMode="External"/><Relationship Id="rId27" Type="http://schemas.openxmlformats.org/officeDocument/2006/relationships/hyperlink" Target="mailto:serviciosal.estudiante@upr.edu" TargetMode="External"/><Relationship Id="rId43" Type="http://schemas.openxmlformats.org/officeDocument/2006/relationships/hyperlink" Target="mailto:rose.marrero@upr.edu" TargetMode="External"/><Relationship Id="rId48" Type="http://schemas.openxmlformats.org/officeDocument/2006/relationships/hyperlink" Target="mailto:ramon.hernandez19@upr.edu" TargetMode="External"/><Relationship Id="rId64" Type="http://schemas.openxmlformats.org/officeDocument/2006/relationships/hyperlink" Target="mailto:margarita.castro@upr.edu" TargetMode="External"/><Relationship Id="rId69" Type="http://schemas.openxmlformats.org/officeDocument/2006/relationships/hyperlink" Target="mailto:Aracelis.gomez@upr.edu" TargetMode="External"/><Relationship Id="rId113" Type="http://schemas.openxmlformats.org/officeDocument/2006/relationships/hyperlink" Target="mailto:coralie.pacheco@upr.edu" TargetMode="External"/><Relationship Id="rId118" Type="http://schemas.openxmlformats.org/officeDocument/2006/relationships/fontTable" Target="fontTable.xml"/><Relationship Id="rId80" Type="http://schemas.openxmlformats.org/officeDocument/2006/relationships/hyperlink" Target="mailto:mariela.santiago3@upr.edu" TargetMode="External"/><Relationship Id="rId85" Type="http://schemas.openxmlformats.org/officeDocument/2006/relationships/hyperlink" Target="mailto:citas.medicosrp@upr.edu" TargetMode="External"/><Relationship Id="rId12" Type="http://schemas.openxmlformats.org/officeDocument/2006/relationships/hyperlink" Target="mailto:gloria.diaz5@upr.edu" TargetMode="External"/><Relationship Id="rId17" Type="http://schemas.openxmlformats.org/officeDocument/2006/relationships/hyperlink" Target="mailto:carmen.heredia1@upr.edu" TargetMode="External"/><Relationship Id="rId33" Type="http://schemas.openxmlformats.org/officeDocument/2006/relationships/hyperlink" Target="mailto:karen.bonillasilva@upr.edu" TargetMode="External"/><Relationship Id="rId38" Type="http://schemas.openxmlformats.org/officeDocument/2006/relationships/hyperlink" Target="mailto:manuel.rivera13@upr.edu" TargetMode="External"/><Relationship Id="rId59" Type="http://schemas.openxmlformats.org/officeDocument/2006/relationships/hyperlink" Target="mailto:tuna.upr@upr.edu" TargetMode="External"/><Relationship Id="rId103" Type="http://schemas.openxmlformats.org/officeDocument/2006/relationships/hyperlink" Target="mailto:jose.nieves21@upr.edu" TargetMode="External"/><Relationship Id="rId108" Type="http://schemas.openxmlformats.org/officeDocument/2006/relationships/hyperlink" Target="mailto:glenda.rohena@upr.edu" TargetMode="External"/><Relationship Id="rId54" Type="http://schemas.openxmlformats.org/officeDocument/2006/relationships/hyperlink" Target="mailto:centro.universitario@upr.edu" TargetMode="External"/><Relationship Id="rId70" Type="http://schemas.openxmlformats.org/officeDocument/2006/relationships/hyperlink" Target="mailto:Yadira.pena@upr.edu" TargetMode="External"/><Relationship Id="rId75" Type="http://schemas.openxmlformats.org/officeDocument/2006/relationships/hyperlink" Target="mailto:sugeiry.velez@upr.edu" TargetMode="External"/><Relationship Id="rId91" Type="http://schemas.openxmlformats.org/officeDocument/2006/relationships/hyperlink" Target="mailto:sara.rivera6@upr.edu" TargetMode="External"/><Relationship Id="rId96" Type="http://schemas.openxmlformats.org/officeDocument/2006/relationships/hyperlink" Target="mailto:emmanuel.ocasio@upr.ed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mailto:carlam.rodriguez@upr.edu" TargetMode="External"/><Relationship Id="rId28" Type="http://schemas.openxmlformats.org/officeDocument/2006/relationships/hyperlink" Target="mailto:sheika.navarro1@upr.edu" TargetMode="External"/><Relationship Id="rId49" Type="http://schemas.openxmlformats.org/officeDocument/2006/relationships/hyperlink" Target="mailto:wilkins.rodriguez@upr.edu" TargetMode="External"/><Relationship Id="rId114" Type="http://schemas.openxmlformats.org/officeDocument/2006/relationships/hyperlink" Target="mailto:angel.burgos2@upr.edu" TargetMode="External"/><Relationship Id="rId119" Type="http://schemas.openxmlformats.org/officeDocument/2006/relationships/theme" Target="theme/theme1.xml"/><Relationship Id="rId10" Type="http://schemas.openxmlformats.org/officeDocument/2006/relationships/hyperlink" Target="mailto:decantoestudiantes.rp@upr.edu" TargetMode="External"/><Relationship Id="rId31" Type="http://schemas.openxmlformats.org/officeDocument/2006/relationships/hyperlink" Target="mailto:gladymir.santamaria@upr.edu" TargetMode="External"/><Relationship Id="rId44" Type="http://schemas.openxmlformats.org/officeDocument/2006/relationships/hyperlink" Target="mailto:michelle.jurado@upr.edu" TargetMode="External"/><Relationship Id="rId52" Type="http://schemas.openxmlformats.org/officeDocument/2006/relationships/hyperlink" Target="mailto:jorge.joglar@upr.edu" TargetMode="External"/><Relationship Id="rId60" Type="http://schemas.openxmlformats.org/officeDocument/2006/relationships/hyperlink" Target="mailto:asistencia-economica.rrp@upr.edu" TargetMode="External"/><Relationship Id="rId65" Type="http://schemas.openxmlformats.org/officeDocument/2006/relationships/hyperlink" Target="mailto:nathalia.mere@upr.edu" TargetMode="External"/><Relationship Id="rId73" Type="http://schemas.openxmlformats.org/officeDocument/2006/relationships/hyperlink" Target="mailto:Janet.otero@upr.edu" TargetMode="External"/><Relationship Id="rId78" Type="http://schemas.openxmlformats.org/officeDocument/2006/relationships/hyperlink" Target="mailto:solimar.perez1@upr.edu" TargetMode="External"/><Relationship Id="rId81" Type="http://schemas.openxmlformats.org/officeDocument/2006/relationships/hyperlink" Target="mailto:alexandra.betancourt@upr.edu" TargetMode="External"/><Relationship Id="rId86" Type="http://schemas.openxmlformats.org/officeDocument/2006/relationships/hyperlink" Target="mailto:hernan.rosado2@upr.edu" TargetMode="External"/><Relationship Id="rId94" Type="http://schemas.openxmlformats.org/officeDocument/2006/relationships/hyperlink" Target="mailto:joanette.rivera@upr.edu" TargetMode="External"/><Relationship Id="rId99" Type="http://schemas.openxmlformats.org/officeDocument/2006/relationships/hyperlink" Target="mailto:jaime.hazel@upr.edu" TargetMode="External"/><Relationship Id="rId101" Type="http://schemas.openxmlformats.org/officeDocument/2006/relationships/hyperlink" Target="mailto:arlyn.algarin@upr.ed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3" Type="http://schemas.openxmlformats.org/officeDocument/2006/relationships/hyperlink" Target="mailto:sandra.pagan@upr.edu" TargetMode="External"/><Relationship Id="rId18" Type="http://schemas.openxmlformats.org/officeDocument/2006/relationships/hyperlink" Target="mailto:jenny.padilla@upr.edu" TargetMode="External"/><Relationship Id="rId39" Type="http://schemas.openxmlformats.org/officeDocument/2006/relationships/hyperlink" Target="mailto:mercedes.salichs@upr.edu" TargetMode="External"/><Relationship Id="rId109" Type="http://schemas.openxmlformats.org/officeDocument/2006/relationships/hyperlink" Target="mailto:registrador.gradosydiplomas@upr.edu" TargetMode="External"/><Relationship Id="rId34" Type="http://schemas.openxmlformats.org/officeDocument/2006/relationships/hyperlink" Target="mailto:tamara.collazo@upr.edu" TargetMode="External"/><Relationship Id="rId50" Type="http://schemas.openxmlformats.org/officeDocument/2006/relationships/hyperlink" Target="mailto:xiomaramolero@hotmail.com" TargetMode="External"/><Relationship Id="rId55" Type="http://schemas.openxmlformats.org/officeDocument/2006/relationships/hyperlink" Target="mailto:ruth.torreshernandez@upr.edu" TargetMode="External"/><Relationship Id="rId76" Type="http://schemas.openxmlformats.org/officeDocument/2006/relationships/hyperlink" Target="mailto:isaac.alvarado1@upr.edu" TargetMode="External"/><Relationship Id="rId97" Type="http://schemas.openxmlformats.org/officeDocument/2006/relationships/hyperlink" Target="mailto:joeidy.flores@upr.edu" TargetMode="External"/><Relationship Id="rId104" Type="http://schemas.openxmlformats.org/officeDocument/2006/relationships/hyperlink" Target="mailto:karla.urbina1@upr.edu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Melisa.medero@upr.edu" TargetMode="External"/><Relationship Id="rId92" Type="http://schemas.openxmlformats.org/officeDocument/2006/relationships/hyperlink" Target="mailto:alma.hernandez2@upr.edu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jose.martinez52@upr.edu" TargetMode="External"/><Relationship Id="rId24" Type="http://schemas.openxmlformats.org/officeDocument/2006/relationships/hyperlink" Target="mailto:info.dari@upr.edu" TargetMode="External"/><Relationship Id="rId40" Type="http://schemas.openxmlformats.org/officeDocument/2006/relationships/hyperlink" Target="mailto:marta.rodriguezcolon@upr.edu" TargetMode="External"/><Relationship Id="rId45" Type="http://schemas.openxmlformats.org/officeDocument/2006/relationships/hyperlink" Target="mailto:vidalina.feliciano@upr.edu" TargetMode="External"/><Relationship Id="rId66" Type="http://schemas.openxmlformats.org/officeDocument/2006/relationships/hyperlink" Target="mailto:daniel.dietsch@upr.edu" TargetMode="External"/><Relationship Id="rId87" Type="http://schemas.openxmlformats.org/officeDocument/2006/relationships/hyperlink" Target="mailto:griselle.hernandez@upr.edu" TargetMode="External"/><Relationship Id="rId110" Type="http://schemas.openxmlformats.org/officeDocument/2006/relationships/hyperlink" Target="mailto:sheila.lugo1@upr.edu" TargetMode="External"/><Relationship Id="rId115" Type="http://schemas.openxmlformats.org/officeDocument/2006/relationships/footer" Target="footer1.xml"/><Relationship Id="rId61" Type="http://schemas.openxmlformats.org/officeDocument/2006/relationships/hyperlink" Target="mailto:Tania.gonzalez5@upr.edu" TargetMode="External"/><Relationship Id="rId82" Type="http://schemas.openxmlformats.org/officeDocument/2006/relationships/hyperlink" Target="mailto:mariana.gandiagonzalez@upr.edu" TargetMode="External"/><Relationship Id="rId19" Type="http://schemas.openxmlformats.org/officeDocument/2006/relationships/hyperlink" Target="mailto:empleo.uprrp@upr.edu" TargetMode="External"/><Relationship Id="rId14" Type="http://schemas.openxmlformats.org/officeDocument/2006/relationships/hyperlink" Target="mailto:Sheila.lopez3@upr.edu" TargetMode="External"/><Relationship Id="rId30" Type="http://schemas.openxmlformats.org/officeDocument/2006/relationships/hyperlink" Target="mailto:orgs.ests@upr.edu" TargetMode="External"/><Relationship Id="rId35" Type="http://schemas.openxmlformats.org/officeDocument/2006/relationships/hyperlink" Target="mailto:eileen.seguinot@upr.edu" TargetMode="External"/><Relationship Id="rId56" Type="http://schemas.openxmlformats.org/officeDocument/2006/relationships/hyperlink" Target="mailto:wanda.garcia@upr.edu" TargetMode="External"/><Relationship Id="rId77" Type="http://schemas.openxmlformats.org/officeDocument/2006/relationships/hyperlink" Target="mailto:Evangelina.ramos1@upr.edu" TargetMode="External"/><Relationship Id="rId100" Type="http://schemas.openxmlformats.org/officeDocument/2006/relationships/hyperlink" Target="mailto:diana.ortiz3@upr.edu" TargetMode="External"/><Relationship Id="rId105" Type="http://schemas.openxmlformats.org/officeDocument/2006/relationships/hyperlink" Target="mailto:zulyn.rodriguez@upr.edu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grimaldi.maldonado@upr.edu" TargetMode="External"/><Relationship Id="rId72" Type="http://schemas.openxmlformats.org/officeDocument/2006/relationships/hyperlink" Target="mailto:Mara.rosa@upr.edu" TargetMode="External"/><Relationship Id="rId93" Type="http://schemas.openxmlformats.org/officeDocument/2006/relationships/hyperlink" Target="mailto:rosa.escobar@upr.edu" TargetMode="External"/><Relationship Id="rId98" Type="http://schemas.openxmlformats.org/officeDocument/2006/relationships/hyperlink" Target="mailto:angeles.mendez1@upr.edu" TargetMode="External"/><Relationship Id="rId3" Type="http://schemas.openxmlformats.org/officeDocument/2006/relationships/numbering" Target="numbering.xml"/><Relationship Id="rId25" Type="http://schemas.openxmlformats.org/officeDocument/2006/relationships/hyperlink" Target="mailto:luis.irizarry9@upr.edu" TargetMode="External"/><Relationship Id="rId46" Type="http://schemas.openxmlformats.org/officeDocument/2006/relationships/hyperlink" Target="mailto:arelis.ortiz1@upr.edu" TargetMode="External"/><Relationship Id="rId67" Type="http://schemas.openxmlformats.org/officeDocument/2006/relationships/hyperlink" Target="mailto:Pablo.marrero2@upr.edu" TargetMode="External"/><Relationship Id="rId116" Type="http://schemas.openxmlformats.org/officeDocument/2006/relationships/footer" Target="footer2.xml"/><Relationship Id="rId20" Type="http://schemas.openxmlformats.org/officeDocument/2006/relationships/hyperlink" Target="mailto:sandra.carmona1@upr.edu" TargetMode="External"/><Relationship Id="rId41" Type="http://schemas.openxmlformats.org/officeDocument/2006/relationships/hyperlink" Target="mailto:richie.delgado@upr.edu" TargetMode="External"/><Relationship Id="rId62" Type="http://schemas.openxmlformats.org/officeDocument/2006/relationships/hyperlink" Target="mailto:wanda.hernandez@upr.edu" TargetMode="External"/><Relationship Id="rId83" Type="http://schemas.openxmlformats.org/officeDocument/2006/relationships/hyperlink" Target="mailto:omayra.mel&#233;ndez@upr.edu" TargetMode="External"/><Relationship Id="rId88" Type="http://schemas.openxmlformats.org/officeDocument/2006/relationships/hyperlink" Target="mailto:yaniss.franqui@upr.edu" TargetMode="External"/><Relationship Id="rId111" Type="http://schemas.openxmlformats.org/officeDocument/2006/relationships/hyperlink" Target="mailto:lizette.asencio@upr.edu" TargetMode="External"/><Relationship Id="rId15" Type="http://schemas.openxmlformats.org/officeDocument/2006/relationships/hyperlink" Target="mailto:sandra.sanchez@upr.edu" TargetMode="External"/><Relationship Id="rId36" Type="http://schemas.openxmlformats.org/officeDocument/2006/relationships/hyperlink" Target="mailto:marissa.medina@upr.edu" TargetMode="External"/><Relationship Id="rId57" Type="http://schemas.openxmlformats.org/officeDocument/2006/relationships/hyperlink" Target="mailto:julio.garcia6@upr.edu" TargetMode="External"/><Relationship Id="rId106" Type="http://schemas.openxmlformats.org/officeDocument/2006/relationships/hyperlink" Target="mailto:natividad.rodriguez@upr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110759\AppData\Roaming\Microsoft\Templates\Letter%20(Equity%20theme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242F5-8429-4F3A-989B-EDF8CF6126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61FB8C-8109-43A8-AB3D-39FC99E2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(Equity theme)</Template>
  <TotalTime>20</TotalTime>
  <Pages>5</Pages>
  <Words>2102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 REYES MARRERO</dc:creator>
  <cp:keywords/>
  <dc:description/>
  <cp:lastModifiedBy>SANDRA M. PAGAN ANDINO</cp:lastModifiedBy>
  <cp:revision>11</cp:revision>
  <cp:lastPrinted>2022-09-12T15:51:00Z</cp:lastPrinted>
  <dcterms:created xsi:type="dcterms:W3CDTF">2023-05-02T15:36:00Z</dcterms:created>
  <dcterms:modified xsi:type="dcterms:W3CDTF">2023-05-03T12:56:00Z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TC017730619991</vt:lpwstr>
  </property>
</Properties>
</file>